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762c" w14:textId="d627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30 июля 2015 года № 3/476 "Об утверждении регламентов государственных услуг в сфере физической культуры и спорта, оказываемых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29 ноября 2017 года N 4/490. Зарегистрировано Департаментом юстиции города Алматы 14 декабря 2017 года N 1434. Утратило силу постановлением акимата города Алматы от 5 ноября 2020 года № 4/475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05.11.2020 № 4/475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 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30 июля 2015 года № 3/476 "Об утверждении регламентов государственных услуг в сфере физической культуры и спорта, оказываемых в городе Алматы" (зарегистрированное в Реестре государственной регистрации нормативных правовых актов под № 1200, опубликованное 3 сентября 2015 года в газетах "Алматы Ақшамы" и "Вечерний Алматы")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указанного постановления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"Аккредитация местных спортивных федераций".";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"Выдача свидетельства об аккредитации местным спортивным федерациям",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физической культуры и спорта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 и на интернет ресурсе акимата города Алматы, а также в Эталонном контрольном банке нормативных правовых актов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А. Кырыкбаева.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ноября 2017 года № 4/490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2015 года № 3/476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местных спортивных федераций"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"Аккредитация местных спортивных федераций" (далее - регламент) разработан в соответствии со стандартом государственной услуги "Аккредитация местных спортивных федераций" (далее - стандарт),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"Аккредитация местных спортивных федераций" (далее - государственная услуга) оказывается коммунальным государственным учреждением "Управление физической культуры и спорта города Алматы"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 (далее -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государственной услуги является свидетельство об аккредитации спортивной федерации, переоформленное свидетельство об аккредитации спортивной федерации, дубликат свидетельства об аккредитации спортивной федерации, по формам,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ноября 2014 года № 121 "Об утверждении Правил аккредитации спортивных федераций", (далее - свидетельство об аккредитации), либо мотивированный ответ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- уведомление о готовности результата государственной услуги, удостоверенное электронной цифровой подписью (далее - ЭЦП) уполномоченного должностного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4 настоящего регламента, и (или) документов с истекшим сроком действия, услугодатель отказывает в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юридическим лицам (далее - услугополучатель) бесплатно.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по оказанию государственной услуги является представление услугополучателем (либо уполномоченного представителя) перечня документов необходимых для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свидетельства об аккредитации: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руководителя спортивной федерации и (или) доверенность юридического лица - при обращении представителя спортивной федерации (для идентификации);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проведение аккредитации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персональном составе руководящего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 спортивной федерации;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целевая программа по виду (видам)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правил по виду (видам)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переоформления свидетельства об аккредитации - заявление о переоформлении свидетельства об аккредитации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дубликата свидетельства об аккредитации - заявление о получении дубликата свидетельства об аккредитации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о государственной регистрации (перерегистрации) юридического лица, содержащиеся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портал: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свидетельства об аккредитации: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персональном составе руководящего органа в форме электронной копии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 спортивной федерации в форме электронного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целевая программа по виду (видам) спорта в форме электронной копии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правил по виду (видам) спорта в форме электронной копии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свидетельства об аккредитации - 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свидетельства об аккредитации - запрос в форме электронного документа, удостоверенного ЭЦП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о государственной регистрации (перерегистрации) юридического лица, содержащиеся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в "личном кабинете" в истории обращений услугополучателя отображается статус о принятии запроса для оказания государственной услуги, а также уведомление с указанием даты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свидетельства об аккредитации: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уполномоченный представитель) предоставляет услугодателю документы согласно пункта 4 настоящего регламента - 20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регистрирует документы, выдает копию заявления услугополучателю (либо уполномоченному представителю) с отметкой о регистрации в канцелярии, с указанием даты и времени приема пакета документов и предоставляет документы руководителю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исполнителю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рассматривает документы и вносит на рассмотрение комиссии - 2 (два)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по выдачи свидетельства об аккредитации местным спортивным федерациям (далее - комиссия) рассматривает документы и рекомендует услугодателю аккредитовать, либо отказать в аккредитации спортивной федерации - 9 (девять)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на основании протокола комиссии подготавливает проект приказа, обеспечивает их подписание, на основании подписанного приказа подготавливает и предоставляет свидетельство руководителю услугодателя - 2 (два) календарных дня, либо подготавливает проект мотивированного ответа об отказе в оказании государственной услуги - 1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свидетельство, либо мотивированный ответ об отказе в оказании государственной услуги, направляет сотруднику канцелярии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регистрирует свидетельство, либо мотивированный ответ об отказе в оказании государственной услуги и выдает услугополучателю (либо уполномоченному представителю) - 1 (один) календарный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свидетельства об аккредитации: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уполномоченный представитель) предоставляет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- 20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регистрирует документы, выдает копию заявления услугополучателю (либо уполномоченному представителю) с отметкой о регистрации в канцелярии, с указанием даты и времени приема пакета документов и предоставляет документы руководителю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исполнителю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рассматривает документы и подготавливает проект приказа, обеспечивает его подписание, на основании подписанного приказа подготавливает и предоставляет переоформленное свидетельство руководителю услугодателя - 3 (три)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переоформленное свидетельство, направляет сотруднику канцелярии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регистрирует переоформленное свидетельство и выдает услугополучателю (либо уполномоченному представителю) - 1 (один) календарный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свидетельства об аккредитации: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уполномоченный представитель) предоставляет заявление согласно приложению 2 к стандарту - 20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регистрирует документы, выдает копию заявления услугополучателю (либо уполномоченному представителю) с отметкой о регистрации в канцелярии, с указанием даты и времени приема пакета документов и предоставляет документы руководителю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исполнителю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рассматривает документы, подготавливает и предоставляет дубликат свидетельства руководителю услугодателя - 3 (три)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дубликат свидетельства, направляет сотруднику канцелярии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выдает дубликат свидетельства услугополучателю (либо уполномоченному представителю) - 1 (один) календарный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свидетельства об аккредитации: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 - прием документов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 -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- наложение резолюции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- протокол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 - протокол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- подготовка приказа, свидетельства либо мотивированного отказа в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 - подписание приказа, свидетельства либо мотивированный отказ в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 - выдача свидетельства либо мотивированный отказ.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свидетельства об аккредитации: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 - прием документов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 -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- наложение резолюции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- подготовка приказа, переоформленного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 - регистрация приказа, переоформленного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- выдача переоформленного свидетельства.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свидетельства об аккредитации: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 - прием документов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 -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- наложение резолюции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- подготовка приказа, дубликата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 - регистрация приказа, дубликата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- выдача дубликата свидетельства.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(сотрудников)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(сотрудниками) с указанием длительности каждой процедуры (действия).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свидетельства об аккредитации: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уполномоченный представитель) предоставляет услугодателю документы согласно пункта 4 настоящего регламента - 20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регистрирует документы, выдает копию заявления услугополучателю (либо уполномоченному представителю) с отметкой о регистрации в канцелярии, с указанием даты и времени приема пакета документов и предоставляет документы руководителю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исполнителю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рассматривает документы и вносит на рассмотрение комиссии - 2 (два)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по выдачи свидетельства об аккредитации местным спортивным федерациям (далее - комиссия) рассматривает документы и рекомендует услугодателю аккредитовать, либо отказать в аккредитации спортивной федерации - 9 (девять)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на основании протокола комиссии подготавливает проект приказа, обеспечивает их подписание, на основании подписанного приказа подготавливает и предоставляет свидетельство руководителю услугодателя - 2 (два) календарных дня, либо подготавливает проект мотивированного ответа об отказе в оказании государственной услуги - 1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свидетельство, либо мотивированный ответ об отказе в оказании государственной услуги, направляет сотруднику канцелярии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регистрирует свидетельство, либо мотивированный ответ об отказе в оказании государственной услуги и выдает услугополучателю (либо уполномоченному представителю) - 1 (один) календарный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свидетельства об аккредитации: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уполномоченный представитель) предоставляет заявление согласно приложению 2 к стандарту - 20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регистрирует документы, выдает копию заявления услугополучателю (либо уполномоченному представителю) с отметкой о регистрации в канцелярии, с указанием даты и времени приема пакета документов и предоставляет документы руководителю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исполнителю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рассматривает документы и подготавливает проект приказа, обеспечивает его подписание, на основании подписанного приказа подготавливает и предоставляет переоформленное свидетельство руководителю услугодателя - 3 (три)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переоформленное свидетельство, направляет сотруднику канцелярии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регистрирует переоформленное свидетельство и выдает услугополучателю (либо уполномоченному представителю) - 1 (один) календарный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свидетельства об аккредитации: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уполномоченный представитель) предоставляет заявление согласно приложению 2 к стандарту - 20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регистрирует документы, выдает копию заявления услугополучателю (либо уполномоченному представителю) с отметкой о регистрации в канцелярии, с указанием даты и времени приема пакета документов и предоставляет документы руководителю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исполнителю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рассматривает документы, подготавливает и предоставляет дубликат свидетельства руководителю услугодателя - 3 (три)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дубликат свидетельства, направляет сотруднику канцелярии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выдает дубликат свидетельства услугополучателю (либо уполномоченному представителю) - 1 (один) календарный день.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при оказания государственной услуги через портал и последовательности процедур (действий) услугодателя и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- ИИН) и бизнес - идентификационного номера (далее - БИН), а так 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ввод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пункте 4 регламента,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соответствие идентификационных данных (между ИИН/БИН указанным в запросе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4 -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условие 3 -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основаниям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5 -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получение услугополучателем результата услуги (уведомление в форме электронного документа)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обращения и последовательности процедур (действий) услугодателя и услугополучателя при оказании государственной услуги через портал указаны в диаграммах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не оказывается Государственной корпорацией "Правительство для граждан".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федераций"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 xml:space="preserve">задействованных в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92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федераций"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"Аккредитации местных спортивных федераций" при обращении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услугополучателя или его представителя по доверенности к услугодателю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8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"Переоформление свидетельства об аккредитации, выдача дубликата свидетельства</w:t>
      </w:r>
      <w:r>
        <w:br/>
      </w:r>
      <w:r>
        <w:rPr>
          <w:rFonts w:ascii="Times New Roman"/>
          <w:b/>
          <w:i w:val="false"/>
          <w:color w:val="000000"/>
        </w:rPr>
        <w:t>об аккредитации местным спортивным федерациям" при обращении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услугополучателя или его представителя по доверенности к услугодателю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9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