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0087" w14:textId="3840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города Алматы от 25 марта 2016 года № 1/105 "Об утверждении регламентов государственных услуг в сфере поддержки предпринимательской деятельности, оказываемых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29 декабря 2017 года № 4/583. Зарегистрировано Департаментом юстиции города Алматы 12 января 2018 года № 1444. Утратило силу постановлением акимата города Алматы от 25 сентября 2020 года № 3/391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25.09.2020 № 3/391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>, акимат города Алматы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25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2016 года № 1/105 "Об утверждении регламентов государственных услуг в сфере поддержки предпринимательской деятельности, оказываемых в городе Алматы" (зарегистрированное в Реестре государственной регистрации нормативных правовых актов за № 1281, опубликованное 5 мая 2016 года в газетах "Алматы ақшамы" и "Вечерний Алматы")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 выписка из протокола заседания Регионального координационного совета, либо мотивированный ответ об отказе в оказании государственной услуги в случаях и по основаниям, предусмотренным пунктом 9-1 Стандарта.";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выдача результата оказания государственной услуги специалистом услугодателя, результат процедуры – письмо услугополучателю с выпиской из протокола заседания Регионального координационного совета, либо мотивированный ответ об отказе в оказании государственной услуги в случаях и по основаниям, предусмотренным пунктом 9-1 Стандарта.";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Прием заявлений и выдача результатов оказания государственной услуги осуществляется с 9.00 часов до 17.30 часов с перерывом на обед с 13.00 часов до 14.00 часов, кроме выходных и праздничных дней, в соответствии с трудовым законодательством Республики Казахстан. Государственная услуга оказывается в порядке очереди, без предварительной записи и ускоренного обслуживания.";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2020", утвержденном указанным постановлением: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 (далее – государственная услуга) оказывается: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до 180 миллионов тенге (далее – млн. тенге) – акционерным обществом "Фонд развития предпринимательства "Даму" (далее - финансовое агентство);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кредитам свыше 180 млн. тенге – акиматом города Алматы через коммунальное государственное учреждение "Управление предпринимательства и индустриально-инновационное развития города Алматы" (далее – услугодатель).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кредитам до 180 млн. тенге – канцелярию финансового агентства, веб-портал "электронного правительства" www.egov.kz (далее – веб-портал);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кредитам свыше 180 млн. тенге – канцелярию услугодателя.";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Форма оказания государственной услуги: электронная (частично автоматизированная) и (или) бумажная.";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до 180 млн. тенге – предварительное гарантийное письмо финансового агентства либо уведомление с мотивированным ответом об отказе в оказании государственной услуги в случаях и по основаниям, предусмотренным пунктом 9-1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свыше 180 млн. тенге – выписка из протокола заседания Регионального координационного совета либо мотивированный ответ об отказе в оказании государственной услуги в случаях и по основаниям, предусмотренным пунктом 9-1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бесплатной основе физическим и юридическим лицам (далее – услугополучатель).";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выдача результата оказания государственной услуги специалистом услугодателя, результат процедуры – письмо услугополучателю с выпиской из протокола заседания Регионального координационного совета, либо мотивированный ответ об отказе в оказании государственной услуги в случаях и по основаниям, предусмотренным пунктом 9-1 Стандарта.";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Прием заявлений и выдача результатов оказания государственной услуги осуществляется с 9.00 часов до 17.30 часов с перерывом на обед с 13.00 часов до 14.00 часов, кроме выходных и праздничных дней, в соответствии с трудовым законодательством Республики Казахстан. Государственная услуга оказывается в порядке очереди, без предварительной записи и ускоренного обслуживания.";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государственных грантов в рамках Единой программы поддержки и развития бизнеса "Дорожная карта бизнеса 2020", утвержденном указанным постановлением: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 договор о предоставлении гранта, либо мотивированный ответ об отказе в оказании государственной услуги в случаях и по основаниям, предусмотренным пунктом 9-1 Стандарта.";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выдача результата оказания государственной услуги специалистом услугодателя, результат процедуры – договор о предоставлении гранта, либо мотивированный ответ об отказе в оказании государственной услуги в случаях и по основаниям, предусмотренным пунктом 9-1 Стандарта.";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Прием документов и выдача результатов оказания государственной услуги осуществляется с 9.00 часов до 17.30 часов с перерывом на обед с 13.00 часов до 14.00 часов, кроме выходных и праздничных дней, в соответствии с трудовым законодательством Республики Казахстан. Государственная услуга оказывается в порядке очереди, без предварительной записи и ускоренного обслуживания.";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2020", утвержденном указанным постановлением: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 выписка из протокола заседания Регионального координационного совета, либо мотивированный ответ об отказе в оказании государственной услуги в случаях и по основаниям, предусмотренным пунктом 9-1 Стандарта.";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подпункта 6) пункта 5 изложить в следующей редакции: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выдача результата оказания государственной услуги специалистом услугодателя, результат процедуры – письмо услугополучателю с выпиской из протокола заседания Регионального координационного совета, либо мотивированный ответ об отказе в оказании государственной услуги в случаях и по основаниям, предусмотренным пунктом 9-1 Стандарта.";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8 изложить в следующей редакции: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Прием заявлений и выдача результатов оказания государственной услуги осуществляется с 9.00 часов до 17.30 часов с перерывом на обед с 13.00 часов до 14.00 часов, кроме выходных и праздничных дней, в соответствии с трудовым законодательством Республики Казахстан. Государственная услуга оказывается в порядке очереди, без предварительной записи и ускоренного обслуживания.".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предпринимательства и индустриально-инновационного развития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юстиции, последующее официальное опубликование в периодических печатных изданиях, в Эталонном контрольном банке нормативных правовых актов Республики Казахстан и на официальном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города Алматы А. Мадиева.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"О внесении изменений и дополнения в постановление акимата города Алматы от 25 марта 2016 года № 1/105 "Об утверждении регламентов государственных услуг в сфере поддержки предпринимательской деятельности, оказываемых в городе Алматы"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