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8e75" w14:textId="0898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Ауэзовского района города Алматы"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19 июня 2017 года № 02. Зарегистрировано Департаментом юстиции города Алматы 17 июля 2017 года № 1393. Утратило силу решением акима Ауэзовского района города Алматы от 5 августа 2020 года №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Ауэзовского района города Алматы от 05.08.2020 № 1 (вводится в действие по истечении десяти календарных дней после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Ауэзовского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коммунального государственного учреждения "Аппарат акима Ауэзовского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Ауэзовского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Ауэзовского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Ауэзовского района Оразалина Е.Н.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Ауэзовского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Ауэзовского района города Алматы"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Ауэзовского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№ 416-V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Ауэзовского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Ауэзовского района города Алматы – государственным служащим аппарата акима Ауэзовского района города Алматы.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удостоверение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удостоверение выдается сотрудникам сроком на 3 (три) года, в случае сохранения должности сотрудника соответственно продлевается.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и возврата служебных удостоверений государственных служащих коммунального государственного учреждения "Аппарат акима Ауэзовского района города Алматы" (далее – журнал учета) по форме согласно приложению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об его использовании, хранении и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 о проведении служебного расследования проводит 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которого дисциплинарная комиссия рассматривает вопрос о привлечении виновных к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Ауэзовского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города Алматы"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Ауэзовского 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268"/>
        <w:gridCol w:w="1268"/>
        <w:gridCol w:w="1268"/>
        <w:gridCol w:w="2246"/>
        <w:gridCol w:w="780"/>
        <w:gridCol w:w="2736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удостоверение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Ауэзовского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Ауэзовского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золотистого цвета, под которым типографическим шрифтом выполнена надпись "ӘУЕЗОВ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"ӘУЕЗОВ АУДАНЫ ӘКІМІНІҢ АППАРАТЫ" отделены от основного тангира микрошрифтом "АЛМАТЫ ҚАЛАСЫ", в центре размещена надпись, "№___" КУӘЛІК"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правой стороны удостоверения слова "АППАРАТ АКИМА АУЭЗОВСКОГО РАЙОНА" отделены от основного тангира микрошрифтом "АЛМАТЫ ҚАЛАСЫ" в центре размещена надпись "УДОСТОВЕРЕНИЕ № __"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Ауэзовского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отбивочную полосу 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