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749" w14:textId="ac1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5 января 2017 года № 1. Зарегистрировано Департаментом юстиции города Алматы 6 февраля 2017 года № 1342.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27 февраля 2015 года № 1130, опубликовано в газетах "Алматы Ақшамы" от 3 марта 2015 года № 24-26 (5060) и "Вечерний Алматы" от 28 февраля 2015 года № 25)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1, 2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 пункта 3 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аким Наурызбайского района города Алматы РЕШИЛ:".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решения в Департаменте юстиции города Алматы, с последующим опубликованием в официальных периодических печатных изданиях, а также на интернет – ресурсе, определяемом Правительством Республики Казахстан и на официальном интернет – ресурсе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Наурызбайского района города Алматы.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