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617e" w14:textId="d11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18 марта 2017 года № 3. Зарегистрировано Департаментом юстиции города Алматы 14 апреля 2017 года № 1369.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 пункта 3 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аким Наурызбайского района города Алматы РЕШИЛ: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27 февраля 2015 года № 1130, опубликовано в газетах "Алматы Ақшамы" от 28 февраля 2015 года № 23 и "Вечерний Алматы" от 28 февраля 2015 года № 25)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название улицы "Ауэзова" заменить названием улицы "Ашимова";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центр и границы избирательного участка № 504, центр избирательного участка № 505, центр и границы избирательного участка № 506, границы избирательных участков № 507, № 508, № 509, № 510, № 511, № 512, № 515, № 516, центр и границы избирательного участка № 538, границы избирательных участков № 540, № 542, № 543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 – ресурсе аппарата акима Наурызбайского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Наурызбайского района города Алматы Нысаналиева М.Н.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от проспекта Райымбека, по западной стороне улицы Айбергенова, в южном направлении до улицы Кыдырбекова. От улицы Айбергенова по западной стороне улицы Кыдырбекова в южном направлении до улицы малая Райымбека. По северной стороне улицы малая Райымбека, в западном направлении до речки Тастыбулак. По западной стороне речки Тастыбулак с переходом в улицу Сыпатай батыра в южном направлении до улицы Арман. По северной стороне улицы Арман с переходом в улицы Жана шаруа и Бекешова в западном направлении до улицы Карьерная. По северной стороне улицы Карьерная, в западном направлении до улицы Строительная. По восточной стороне улицы Строительная, в северном направлении до улицы малая Райымбека. По южной стороне улицы малая Райымбека в восточном направлении до улицы Карабулак. По восточной стороне улицы Карабулак в северном направлении до проспекта Райымбека. По южной стороне проспекта Райымбека в восточном направлении до улицы Айбергенова.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 по южной стороне улицы малая Райымбека, в западном направлении до речки Тастыбулак. По восточной стороне речки Тастыбулак с переходом в улицу Сыпатай батыра, в южном направлении до улицы Арман. По северной стороне улицы Арман, в восточном направлении до улицы Ашимова. По западной стороне улицы Ашимова, в северном направлении до улицы малая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микрорайона Калкаман-2, по южной стороне улицы Байзак батыра, микрорайона Калкаман-2, в восточном направлении до речки Каргалинка. По западному берегу речки Каргалинка, в южном направлении, до пересечения проектируемого проспекта Абая микрорайона Калкаман-2. По северной стороне проектируемого проспекта Абая в западном направлении, до улицы Айтей батыра, микрорайона Калкаман-2. По восточной стороне улицы Айтей батыра, микрорайона Калкаман-2, в северном направлении, до улицы Макатаева микрорайона Калкаман-2. По северной стороне улицы Макатаева, в западном направлении до улицы Ашимова. По восточной стороне улицы Ашимова, в северном направлении до улицы Байзак батыра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  <w:r>
        <w:br/>
      </w:r>
      <w:r>
        <w:rPr>
          <w:rFonts w:ascii="Times New Roman"/>
          <w:b/>
          <w:i w:val="false"/>
          <w:color w:val="000000"/>
        </w:rPr>
        <w:t xml:space="preserve">(050006, 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"Школа-гимназия № 176", микрорайон Калкаман-3, </w:t>
      </w:r>
      <w:r>
        <w:br/>
      </w:r>
      <w:r>
        <w:rPr>
          <w:rFonts w:ascii="Times New Roman"/>
          <w:b/>
          <w:i w:val="false"/>
          <w:color w:val="000000"/>
        </w:rPr>
        <w:t>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Жайлау, по южной стороне улицы Жана шаруа с переходом в улицы Арман и Макатаева микрорайона Калкаман-2, в восточном направлении до улицы Айтей батыра. По западной стороне улицы Айтей батыра, в южном направлении, до проектируемого проспекта Абая. По южной стороне проектируемого проспекта Абая, в восточном направлении до речки Каргалинка. По западной стороне речки Каргалинка, в южном направлении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улицы Жайлау. По восточной стороне улицы Жайлау в северном направлении до улицы Жана шаруа.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  <w:r>
        <w:br/>
      </w:r>
      <w:r>
        <w:rPr>
          <w:rFonts w:ascii="Times New Roman"/>
          <w:b/>
          <w:i w:val="false"/>
          <w:color w:val="000000"/>
        </w:rPr>
        <w:t xml:space="preserve">(050006, 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"Школа-гимназия № 176", микрорайон Калкаман-3, </w:t>
      </w:r>
      <w:r>
        <w:br/>
      </w:r>
      <w:r>
        <w:rPr>
          <w:rFonts w:ascii="Times New Roman"/>
          <w:b/>
          <w:i w:val="false"/>
          <w:color w:val="000000"/>
        </w:rPr>
        <w:t>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микрорайона Калкаман-3, по южной стороне улицы Шаляпина в восточном направлении, до речки Каргалинка. По западному берегу речки Каргалинка, в южном направлении до улицы Кенесбаева. По северной стороне улицы Кенесбаева в западном направлении до улицы Ашимова. По восточной стороне улицы Ашимова в северном направлении, до улицы Шаляпина.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188", микрорайон Таусамалы,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западной стороне улицы Кажымукана в южном направлении до улицы Карасай батыра. От улицы Карасай батыра по западной стороне границы микрорайона Тастыбулак в южном направлении проходит до пересечения границы района с руслом ручья. От пересечения русла ручья и границы района в западном направлении вдоль границы Иле-Алатауского национального парка до пересечения с руслом реки Аксай. От пересечения с руслом реки Аксай проходит вдоль русла реки Аксай в северном направлении, до пересечения с руслом реки Тастыбулак. По восточной стороне реки Тастыбулак в северном направлении, до улицы Жандосова. По южной стороне улицы Жандосова в восточном направлении до улицы Кажымукана.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187", микрорайон Таусамалы,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Грозы, по южной стороне улицы Кенесбаева, в восточном направлении до речки Каргалинка. По западной стороне речки Каргалинка, в южном направлении до улицы Алатау микрорайона Курамыс. По северной стороне улицы Алатау, в западном направлении до улицы Грозы. По восточной стороне улицы Грозы, в северном направлении до улицы Кенесбаева.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  <w:r>
        <w:br/>
      </w:r>
      <w:r>
        <w:rPr>
          <w:rFonts w:ascii="Times New Roman"/>
          <w:b/>
          <w:i w:val="false"/>
          <w:color w:val="000000"/>
        </w:rPr>
        <w:t>(050070, Центр: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"Казахский Национальный исследовательский институт защиты</w:t>
      </w:r>
      <w:r>
        <w:br/>
      </w:r>
      <w:r>
        <w:rPr>
          <w:rFonts w:ascii="Times New Roman"/>
          <w:b/>
          <w:i w:val="false"/>
          <w:color w:val="000000"/>
        </w:rPr>
        <w:t>и карантина растений", микрорайон Рахат, улица Казыбек би,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Рахат, Курамыс и часть микрорайона Таугуль-3. От пересечения русла реки Каргалинка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Таугуль-3. От пересечения с улицей Центральная, поворачивает в южном направлении и проходит по улице Центральная и южной и юго-западной границы микрорайона Таугуль-3 до пересечения с улицей Карменова.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микрорайона Рахат и далее до пересечения с улицей Аскарова.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Мустафина. От пересечения улицы Аскарова с улицей малая Мустафина, по северной стороне улицы малая Мустафина до пересечения с улицей Мустафина, далее по западной стороне улицы Мустафина в южном направлении до улицы Амангельды. По восточной стороне улицы Амангельды в северо-западном направлении до улицы Карибай акына. По восточной стороне улицы Карибай акына в северном направлении до пересечения с улицей Сатпаева микрорайона Курамыс. По восточной стороне улицы Сатпаева в северном направлении до речки Каргалинка. По восточной стороне речки Каргалинка в северном направлении до пересечения с улицей Жандосова.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  <w:r>
        <w:br/>
      </w:r>
      <w:r>
        <w:rPr>
          <w:rFonts w:ascii="Times New Roman"/>
          <w:b/>
          <w:i w:val="false"/>
          <w:color w:val="000000"/>
        </w:rPr>
        <w:t xml:space="preserve">(050070, Центр: Товарищество с ограниченной ответственностью </w:t>
      </w:r>
      <w:r>
        <w:br/>
      </w:r>
      <w:r>
        <w:rPr>
          <w:rFonts w:ascii="Times New Roman"/>
          <w:b/>
          <w:i w:val="false"/>
          <w:color w:val="000000"/>
        </w:rPr>
        <w:t>"Элит-Дом-Сервис", микрорайон Каргалы, улица Мустафина, 54/1).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Каргалы, Жайлау. От пересечения улицы малая Мустафина с улицей Мустафина, по западной стороне улицы Мустафина с переходом в улицу Абая, в южном направлении вдоль границы района до пересечения с юго-восточной границей села Жайлау. От пересечения улицы Абая и юго-восточной границы села Жайлау поворачивает в юго-западном направлении и проходит вдоль границы района до высоты 1500 метров. От высоты 1500 метров в северном направлении до пересечения границы микрорайонов Жайлау и Карагайлы, далее в северном направлении до пересечения улицы Карибай акына с улицей Амангельды микрорайона Каргалы. По южной стороне улицы Амангельды, в восточном направлении до пересечения с одноименной улицей Амангельды, далее по западной стороне улицы Амангельды в юго-восточном направлении до дома № 45. От дома № 45, по южной стороне улицы Амангельды в восточном направлении до улицы Мустафина.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восточной стороне улицы Жабаева до улицы Кабанбай батыра. От улицы Жабаева, по южной стороне улицы Кабанбай батыра, в восточном направлении до улицы Ногайбаева. По восточной стороне улицы Ногайбаева с переходом в улицу Улан, в северном направлении до улицы Жана Шаруа. По южной стороне улицы Жана Шаруа, в восточном направлении до улицы Жайлау. По западной стороне улицы Жайлау, в южном направлении до речки Тастыбулак. По западной стороне речки Тастыбулак, в южном направлении до улицы Аксайская микрорайона Таусамалы. По западной стороне улицы Аксайская, в южном направлении до улицы Римская. По южной стороне улицы Римская, в восточном направлении до улицы Айболит. По западной стороне улицы Айболит микрорайона Таусамалы, в южном направлении до улицы Жандосова. По северной стороне улицы Жандосова, в западном направлении до улицы Жабаева.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западной стороне улицы Жабаева до улицы Кабанбай батыра. От улицы Жабаева, по северной стороне улицы Кабанбай батыра, в восточном направлении до улицы Ногайбаева. По западной стороне улицы Ногайбаева с переходом в улицу Улан, в северном направлении до улицы Жана Шаруа. По Южной стороне улицы Жана Шаруа, в западном направлении до улицы Тарасова. По восточной стороне улицы Тарасова, в южном направлении до дома №91. Далее, от улицы 8-я линия, по восточной стороне улицы Бекешева, в юго-восточном направлении до пересечения с улицей Жабаева.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микрорайонов Наурыз и Абайские дачи, от улицы Строительная, по восточной стороне улицы Карьерная в северо-западном направлении огибая границы города до проспекта Райымбека (за исключением Акционерного общества "Казахстан кагазы"). По южной стороне проспекта Райымбека в восточном направлении до улицы Карабулак. По западной стороне улицы Карабулак в южном направлении до улицы малая Райымбека. По северной стороне улицы малая Райымбека в западном направлении до улицы Строительная. По западной стороне улицы Строительная в южном направлении до улицы Карьерная.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Акжар, от улицы Карьерная по южной стороне улицы Бекешева с переходом в улицу Жана Шаруа, до улицы Тарасова. По западной стороне улицы Тарасова, в южном направлении до улицы Кабанбай батыра. По северной стороне улицы Кабанбай батыра в западном направлении до улицы Акбулак. По западной стороне улицы Акбулак в юго-западном направлении до пересечения с улицей Карьерная, далее по восточной стороне улицы Карьерная до улицы Бекешева.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187", микрорайон Таусамалы, 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восточной стороне улицы Айболит, в северном направлении до улицы Римская. По северной стороне улицы Римская, в западном направлении до улицы Аксайская. По восточной стороне улицы Аксайская, в северном направлении до речки Тастыбулак. По восточной стороне речки Тастыбулак, в северном направлении до улицы Арман. От улицы Арман, вдоль южной границы коттеджного городка Тау Самалы, в восточном направлении до улицы Ашимова. По западной стороне улицы Ашимова, в южном направлении до улицы Кенесбаева микрорайона Калкаман-2. По южной стороне улицы Кенесбаева, в восточном направлении до улицы Грозы микрорайона Таусамалы. По западной стороне улицы Грозы, в южном направлении до улицы Карасай батыра. По северной стороне улицы Карасай батыра, в западном направлении до улицы Кажымукана. По восточной стороне улицы Кажымукана в северном направлении до улицы Жандосова. По северной стороне улицы Жандосова, в западном направлении до улицы Айболит.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  <w:r>
        <w:br/>
      </w:r>
      <w:r>
        <w:rPr>
          <w:rFonts w:ascii="Times New Roman"/>
          <w:b/>
          <w:i w:val="false"/>
          <w:color w:val="000000"/>
        </w:rPr>
        <w:t>(050069,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192", микрорайон Карагайлы,</w:t>
      </w:r>
      <w:r>
        <w:br/>
      </w:r>
      <w:r>
        <w:rPr>
          <w:rFonts w:ascii="Times New Roman"/>
          <w:b/>
          <w:i w:val="false"/>
          <w:color w:val="000000"/>
        </w:rPr>
        <w:t>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Грозы, по южной стороне улицы Алатау микрорайона Курамыс в восточном направлении до улицы Сатпаева микрорайона Курамыс. По западной стороне улицы Сатпаева, в южном направлении до улицы Карибай Акына. По западной стороне улицы Карибай акына, в южном направлении до улицы Амангельды. По северной стороне улицы Амангельды в западном направлении с переходом в улицы Наурызбай батыра и Желтоксан до улицы Жандосова микрорайона Карагайлы. По восточной стороне улицы Жандосова микрорайона Карагайлы в северном направлении до улицы Карасай батыра микрорайона Таусамалы. По южной стороне улицы Карасай батыра в восточном направлении до улицы Грозы. По восточной стороне улицы Грозы, в северном направлении до улицы Алатау.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