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4b5e" w14:textId="70e4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10 января 2017 года № 06. Зарегистрировано Департаментом юстиции Северо-Казахстанской области 31 января 2017 года № 4037. Утратило силу постановлением акимата Северо-Казахстанской области от 20 сентября 2019 года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20.09.2019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статьей 27 Закона Республики Казахстан от 6 апреля 2016 года "О правовых актах" акимат Северо-Казахстанской области П</w:t>
      </w:r>
      <w:r>
        <w:rPr>
          <w:rFonts w:ascii="Times New Roman"/>
          <w:b/>
          <w:i w:val="false"/>
          <w:color w:val="000000"/>
          <w:sz w:val="28"/>
        </w:rPr>
        <w:t>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государственных грантов в рамках Единой программы поддержки и развития бизнеса "Дорожная карта бизнеса 2020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сфере предпринимательства" от 26 мая 2016 года № 184 (опубликовано 11 июля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№ 3793).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коммунальное государственное учреждение "Управление предпринимательства и туризма акимата Северо-Казахстанской области".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10 января 2017 года № 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 (далее - Регламент) разработан на основании стандарта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(зарегистрировано в Реестре государственной регистрации нормативных правовых актов № 11181).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местным исполнительным органом Северо-Казахстанской области.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Прием заявлений и выдача результатов оказания государственной услуги осуществляются канцелярией местных исполнительных органов области, города областного и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бумажная.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услуги: выписка из протокола заседания Регионального координационного совета, либо мотивированный ответ об отказе в оказании государственной услуги в случаях и по основаниям, предусмотренным пунктом 10 настоящего Регламента.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Северо-Казахстанской области от 07.12.2017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опублкикования).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предоставления результата оказания государственной услуги: бумажная.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бесплатно физическим и юридическим лицам (далее – услугополучатель).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начала процедуры (действия) по оказанию государственной услуги является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первому, второму и третьему направлениям Единой программы поддержки и развития бизнеса "Дорожная карта бизнеса 2020" (далее – Программа):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заявление-анкета на участие согласно приложению к Стандарту;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предпринимателя/ справку о государственной регистрации (перерегистрации) юридического лица (копию, заверенную печатью (при наличии)/подписью предпринимателя);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бизнес-план реализации проекта предпринимателя, содержащий по кредитам/договорам финансового лизинга свыше 180 (ста восьмидесяти) миллионов тенге сроки обеспечения участия в реализации проекта собственных средств (денежных средств, движимого/недвижимого имущества), в том числе имуществом третьих лиц, предоставляемым в обеспечение, на уровне не ниже 10 % от общей стоимости реализации проекта, а также в случае подачи заявления на участие в рамках первого направления Программы/по проектам предпринимателей – субъектов малого предпринимательства в рамках второго направления Программы – этапы по достижению роста дохода, увеличения среднегодовой численности рабочих мест на основе данных по обязательным пенсионным взносам и (или) социальным отчислениям и роста объема уплачиваемых налогов в бюджет на 10 % после 2 (два) финансовых лет с даты решения РКС;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финансовых отчетов предпринимателя – субъекта среднего или крупного предпринимательства за последние три финансовых года с приложением копии налоговой декларации, позволяющей сделать анализ о приросте дохода и росте объема уплачиваемых налогов в бюджет на 20 %. В случае осуществления субъектами среднего и крупного предпринимательства предпринимательской деятельности менее трех лет, информация предоставляется за период фактического осуществления предпринимательской деятельности (в случае подачи заявления на участие в рамках второго направления Программы);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органов государственных доходов об отсутствии задолженности по обязательным платежам в бюджет, выданную не позднее, чем за 30 календарных дней до даты обращения;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грузовые таможенные декларации с отметками таможенного органа, осуществившего выпуск товаров/продукции в режиме экспорта (в случае подачи заявления на участие в рамках третьего направления Программы);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товаросопроводительные документы с отметкой таможенного органа, расположенного в пункте пропуска на таможенной границе Республики Казахстан (в случае подачи заявления на участие в рамках третьего направления Программы);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соответствующего уровня валютной выручки за последний отчетный период (в случае подачи заявления на участие в рамках третьего направления Программы);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банка/Банка развития/лизинговой компании с положительным решением о возможности предоставления кредита/заключения договора финансового лизинга или понижения ставки вознаграждения по кредиту/договору финансового лизинга предпринимателя на условиях, позволяющих участвовать в Программе.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регистрация (штамп, входящий номер и дата) в канцелярии услугодателя, с указанием фамилии и инициалов лица, принявшего документы.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понижения номинальной ставки вознаграждения по действующему кредиту до размеров, предусмотренных Программой, услугополучатель (либо его представитель по доверенности) обращается с ходатайством в банк второго уровня, Банк развития, лизинговую компанию.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от услугополучателя, регистрирует и направляет их руководителю услугодателя - 20 (двадцать) минут;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после ознакомления с документами определяет ответственного исполнителя услугодателя - 1 (один) рабочий день;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документов, готовит документы для рассмотрения на РКС - 11 (одиннадцать) рабочих дней;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 принимает решение о возможности или невозможности предоставления субсидирования ставки вознаграждения по кредитам, которое оформляется протоколом - 3 (три) рабочих дня;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подписывает протокол заседания РКС его членами и готовит выписку из протокола заседания РКС - 4 (четыре) рабочих дня;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выписку из протокола заседания РКС услугополучателю - 20 (двадцать) минут.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руководства услугодателя;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документов;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членами РКС протокола;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услугополучателю.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Услугодатель отказывает в оказании государственной услуги по следующим основаниям:</w:t>
      </w:r>
    </w:p>
    <w:bookmarkEnd w:id="46"/>
    <w:bookmarkStart w:name="z1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Правилами субсидирования части ставки вознаграждения в рамках Единой программы поддержки и развития бизнеса "Дорожная карта бизнеса 2020", утвержденными постановлением Правительства Республики Казахстан от 19 апреля 2016 года № 234.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постановления акимата Северо-Казахстанской области от 07.12.2017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опублкикования).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структурных подразделений (сотрудников) услугодателя которые участвуют в процессе оказания государственной услуги: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от услугополучателя, регистрирует и направляет их руководителю услугодателя - 20 (двадцать) минут;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после ознакомления с документами определяет ответственного исполнителя услугодателя - 1 (один) рабочий день;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документов, готовит документы для рассмотрения на РКС - 11 (одиннадцать) рабочих дней;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 принимает решение о возможности или невозможности предоставления субсидирования ставки вознаграждения по кредитам, которое оформляется протоколом - 3 (три) рабочих дня;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подписывает протокол заседания РКС его членами и готовит выписку из протокола заседания РКС - 4 (четыре) рабочих дня;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выписку из протокола заседания РКС услугополучателю - 20 (двадцать) минут.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Взаимодействие с Государственной корпорацией "Правительство для граждан" и веб-порталом "электронного правительства", а также использование информационных систем в процессе оказания государственной услуги не предусмотрено.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Северо-Казахстанской области от 07.12.2017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опублкикования).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1534"/>
        <w:gridCol w:w="4300"/>
        <w:gridCol w:w="5968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4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предпринимательства и туризма акимата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улица Конституции Казахстана 58, кабинет 521,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8(7152)50-22-85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предпринимательства акимата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Айыртауский район, село Саумалколь, улица Шокана Уалиханова 44,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8(71533)2-22-92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9.00-18.00 часов, обед с 13.00 – 14.00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Акжарского района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 – Казахстанская область, Акжарский район, село Талшик, улица Целинная,13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(71546) 79-041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Аккайынского района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Аккайынский район, село Смирново, улица 9 мая 67, кабинет 24,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8(7152-32) 2-26-50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50-03-14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Есильского района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 – Казахстанская область, Есильский район, село Явленка, улица Ленина 14 А, здание районного филиала партии 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(71543) 22-744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0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Жамбылского района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Жамбылский район, село Пресновка, улица Дружба 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8(71544)2-12-93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1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района Магжана Жумабаева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район Магжана Жумабаева, город Булаево, улица Абая Кунанбаева 24,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8(71531)2-23-98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2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отдел предпринимательства"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Кызылжарский район, село Бесколь улица Гагарина 11,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8(715-38) 2-24-61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3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Мамлютского района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Мамлютский район, город Мамлютка, улица Абая Кунанбаева,5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8(71541)2-12-71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4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района имени Габита Мусрепова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Габита Мусрепова, село Новоишимское, улица Абылай Хана 11 В, кабинет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(71535) 2-17-45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5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Тайыншинского района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город Тайынша, улица Конституции Казахстана 197,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8(71536)2-12-26, 23-9-20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6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Тимирязевского района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Тимирязево улица Шокана Уалиханова,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34-04-63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8(71537)2-03-34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Уалихановского района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Кишкиниколь, улица Уалиханова 85, 8(71542)22-8-78,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8(71542)21-9-08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9-00-18.30 часов, обед с 13.00-14.30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8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предпринимательства акимата района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город Сергеевка, улица Победы 35, кабинет 107,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8(71534) 2-74-91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8(71534)2-08-46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50-16-56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9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и сельского хозяйства акимата города Петропавловска"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улица Конституции Казахстана 23, кабинет 311,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8(7152)502734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</w:t>
            </w:r>
          </w:p>
        </w:tc>
      </w:tr>
    </w:tbl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субсидирования части ставки вознаграждения по кредитам в рамках Единой программы поддержки и развития бизнеса "Дорожная карта бизнеса 2020"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10 января 2017 года № 6</w:t>
            </w:r>
          </w:p>
        </w:tc>
      </w:tr>
    </w:tbl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</w:r>
    </w:p>
    <w:bookmarkEnd w:id="84"/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(далее -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(зарегистрировано в Реестре государственной регистрации нормативных правовых актов № 11181).</w:t>
      </w:r>
    </w:p>
    <w:bookmarkEnd w:id="86"/>
    <w:bookmarkStart w:name="z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оказывается:</w:t>
      </w:r>
    </w:p>
    <w:bookmarkEnd w:id="87"/>
    <w:bookmarkStart w:name="z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миллионов (далее – млн. тенге) тенге – акционерным обществом "Фонд развития предпринимательства "Даму" (далее – финансовое агентство, услугодатель);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кредитам свыше 180 млн. тенге – местными исполнительными органами области, города областного и районного значения, (далее – услугодатель).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Северо-Казахстанской области от 07.12.2017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опублкикования).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через:</w:t>
      </w:r>
    </w:p>
    <w:bookmarkEnd w:id="89"/>
    <w:bookmarkStart w:name="z2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млн. тенге – канцелярию финансового агентства, веб-портал "электронного правительства" www.egov.kz (далее – веб портал);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 тенге – канцелярию местных исполнительных органов области, города областного и районного значения.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Северо-Казахстанской области от 07.12.2017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опублкикования).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электронная (частично автоматизированная) и (или) бумажная.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Результат оказания государственной услуги:</w:t>
      </w:r>
    </w:p>
    <w:bookmarkEnd w:id="92"/>
    <w:bookmarkStart w:name="z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млн. тенге – предварительное гарантийное письмо финансового агентства либо уведомление с мотивированным ответом об отказе в оказании государственной услуги в случаях и по основаниям, предусмотренным пунктом 10 настоящего Регламента;</w:t>
      </w:r>
    </w:p>
    <w:bookmarkEnd w:id="93"/>
    <w:bookmarkStart w:name="z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млн. тенге – выписка из протокола заседания Регионального координационного совета, либо мотивированный ответ об отказе в оказании государственной услуги в случаях и по основаниям, предусмотренным пунктом 10 настоящего Регламента.</w:t>
      </w:r>
    </w:p>
    <w:bookmarkEnd w:id="94"/>
    <w:bookmarkStart w:name="z2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Северо-Казахстанской области от 07.12.2017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опублкикования).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предоставления результата оказания государственной услуги: электронная и бумажная.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в порядке очереди, без предварительной записи и ускоренного обслуживания.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– круглосуточно, за исключением технических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Государственная услуга оказывается физическим и юридическим лицам (далее – услугополучатели) на бесплатной основе.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6-1 в соответствии с постановлением акимата Северо-Казахстанской области от 07.12.2017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опублкикования).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начала процедуры (действия) по оказанию государственной услуги является перечень документов, необходимый для оказания государственной услуги услугодателю: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(ста восьмидесяти) миллионов тенге: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участие согласно приложению 1 к Стандарту;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письмо Банка с положительным решением о возможности кредитования предпринимателя с расчетом суммы гарантии;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согласие услугополучателя на предоставление информации в кредитное бюро и получение кредитного отчета (по формам согласно приложениям 3, 4 к Стандарту);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согласие услугополучателя на сбор и обработку его персональных данных финансовым агентством (по форме согласно приложения 5 к Стандарту);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уполномоченного органа услугополучателя, принявшего решение о привлечении гарантии.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(ста восьмидесяти) миллионов тенге: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участие согласно приложению 2 к Стандарту;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свидетельство/справку о государственной регистрации/ перерегистрации предпринимателя – юридического лица/документ, подтверждающий регистрацию в качестве индивидуального предпринимателя (копию, заверенную печатью (при наличии) и подписью предпринимателя (уполномоченного лица предпринимателя-юридического лица); 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справку органов государственных доходов об отсутствии/наличии задолженности по обязательным платежам в бюджет, выданную не позднее, чем за 30 (тридцать) календарных дней до даты обращения предпринимателя к финансовому агентству;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финансовых отчетов предпринимателя – субъекта среднего или крупного предпринимательства за последние три финансовых года с приложением копии налоговой декларации и/или размещенную на интернет-ресурсах информацию, позволяющую сделать анализ о финансовом состоянии, с расшифровками дебиторской и кредиторской задолженности (в т.ч. суммы, даты возникновения задолженности и наименование товаров и услуг), заверенные его первым руководителем (для юридических лиц) (в случае осуществления предпринимателям предпринимательской деятельности менее трех лет, информация предоставляется за период фактического осуществления предпринимательской деятельности;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письмо Банка с положительным решением о возможности кредитования предпринимателя с расчетом суммы гарантии;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письма финансового агентства с положительным решением о возможности гарантирования предпринимателя (заверенную печатью Банка);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бизнес-план реализации проекта предпринимателя, содержащий по кредитам/ договорам финансового лизинга свыше 180 (ста восьмидесяти) млн. тенге сроки обеспечения участия в реализации проекта собственных средств (денежных средств, движимого/ недвижимого имущества), в том числе имуществом третьих лиц, предоставляемым в обеспечение, на уровне не ниже 10 % от общей стоимости реализации проекта, а также по проектам предпринимателей-субъектов малого предпринимательства в рамках второго направления Программы – этапы по достижению роста дохода, увеличения среднегодовой численности рабочих мест и росту объема уплачиваемых налогов в бюджет на 10% после 2 (два) финансовых лет с даты решения РКС;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копию финансовых отчетов предпринимателя – субъекта среднего или крупного предпринимательства за последние три финансовых года с приложением копии налоговой декларации, позволяющей сделать анализ о приросте дохода и росте объема уплачиваемых налогов в бюджет на 20 % (в случае подачи заявления на участие в рамках второго направления Программы).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веб-портал: 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(ста восьмидесяти) миллионов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запроса, удостоверенного электронно-цифровой подписи (далее – ЭЦП) предпринимателя;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согласие на предоставление информации в кредитное бюро и получение кредитного отчета в электронной форме;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согласие на сбор и обработку его персональных данных в электронной форме;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электронную копию (сканированную копию) письма Банка с положительным решением о возможности кредитования с расчетом суммы гарантии.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субъекту частного предпринимательства, в том числе по свидетельству о государственной регистрации юридического лица/индивидуального предпринимателя, лицензии на вид деятельности (если вид деятельности лицензируемый) и сведения об отсутствии/наличии задолженности по обязательным платежам в бюджет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технической невозможности получения данных из соответствующих государственных информационных систем через шлюз "электронного правительства" или недостоверности данных, финансовое агентство запрашивает документы у услугополучателя.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регистрация (штамп, входящий номер и дата) в канцелярии услугодателя, с указанием фамилии и инициалов лица, принявшего документы.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услугополучатель является юридическим лицом, зарегистрированным в соответствии с законодательством Республики Казахстан, решение уполномоченного органа услугополучателя, принявшего решение о привлечении гарантии, подтверждается в формате согласования электронной цифровой подписью юридического лица, выписанной на участника или руководителя. Форма согласования направляется всем участникам и руководителю в личный кабинет на портале. Для подтверждения согласования требуется подписать форму согласования электронной цифровой подписью юридического лица, выписанной на участника или руководителя.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(ста восьмидесяти) миллионов тенге: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от услугополучателя, регистрирует и направляет их руководителю услугодателя - 20 (двадцать) минут;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после ознакомления с документами определяет ответственного исполнителя услугодателя - 1 (один) рабочий день;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документов, готовит документы для рассмотрения на РКС - 2 (два) рабочих дня;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 принимает решение о возможности или невозможности предоставления гарантий по кредитам, которое оформляется протоколом - 3 (три) рабочих дня;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подписывает протокол заседания РКС его членами и готовит выписку из протокола заседания РКС - 3 (три) рабочих дней;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выписку из протокола заседания РКС услугополучателю - 20 (двадцать) минут.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наличия замечаний к представленным документам и/или необходимости предоставления дополнительной информации, услугодателем выявленные замечания и/или запрос о предоставлении информации направляются услугополучателю для их устранения в течение 3 (три) рабочих дней;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(ста восьмидесяти) миллионов тенге: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финансового агентства принимает документы от Банка второго уровня, регистрирует и направляет их руководителю - 20 (двадцать) минут;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финансового агентства после ознакомления с документами определяет ответственного исполнителя - 2 (два) часа;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полученные документы и выносит проект на рассмотрение уполномоченного органа финансового агентства для принятия решения о предоставлении/непредоставлении гарантии - 3 (три) рабочих дня;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финансовое агентство направляет в банк письмо с решением финансового агентства о возможности (невозможности) гарантирования - 1 (один) рабочий день;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получения письма с положительным решением финансового агентства о возможности гарантирования банк и услугополучатель заключают договор банковского займа, договор (-ы) залога (-ов).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совокупная задолженность услугополучателя и аффилированных с ним лиц/компаний по кредитам, полученным под гарантию финансового агентства, составит более 180 (ста восьмидесяти) миллионов тенге, то рассмотрение последующих проектов осуществляется - 10 (десять) рабочих дней. 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по кредитам до 180 (ста восьмидесяти) миллионов тенге после получения финансовым агентством документов от Банка - 5 (пять) рабочих дней.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наличия замечаний к представленным документам и/или необходимости предоставления дополнительной информации, выявленные замечания и/или запрос о предоставлении информации направляются Банку финансовым агентством для устранения и/или представления информации. При этом, срок рассмотрения документов, финансовым агентством возобновляется - 3 (три) рабочих дня.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непредставления Банком финансовому агентству пакета документов в течение 5 (пять) рабочих дней с момента получения от услугополучателя электронной заявки через веб-портал "электронного правительства", финансовое агентство отказывает услугополучателю в рассмотрении вопроса о предоставлении гарантии. 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руководства услугодателя;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документов;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членами РКС протокола;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услугополучателю.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Услугодатель отказывает в оказании государственной услуги по следующим основаниям: </w:t>
      </w:r>
    </w:p>
    <w:bookmarkEnd w:id="152"/>
    <w:bookmarkStart w:name="z3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53"/>
    <w:bookmarkStart w:name="z3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гарантирования по кредитам субъектов частного предпринимательства в рамках Единой программы поддержки и развития бизнеса "Дорожная карта бизнеса 2020", утвержденными постановлением Правительства Республики Казахстан от 19 апреля 2016 года № 234;</w:t>
      </w:r>
    </w:p>
    <w:bookmarkEnd w:id="154"/>
    <w:bookmarkStart w:name="z3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постановления акимата Северо-Казахстанской области от 07.12.2017 </w:t>
      </w:r>
      <w:r>
        <w:rPr>
          <w:rFonts w:ascii="Times New Roman"/>
          <w:b w:val="false"/>
          <w:i w:val="false"/>
          <w:color w:val="00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опублкикования).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структурных подразделений (сотрудников) услугодателя которые участвуют в процессе оказания государственной услуги: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РКС.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свыше 180 (ста восьмидесяти) миллионов тенге: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от услугополучателя, регистрирует и направляет их руководителю услугодателя - 20 (двадцать) минут;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после ознакомления с документами определяет ответственного исполнителя услугодателя - 1 (один) рабочий день;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документов, готовит документы для рассмотрения на РКС - 2 (два) рабочих дня;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 принимает решение о возможности или невозможности предоставления гарантий по кредитам, которое оформляется протоколом - 3 (три) рабочих дня;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подписывает протокол заседания РКС его членами и готовит выписку из протокола заседания РКС - 3 (три) рабочих дня;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выписку из протокола заседания РКС услугополучателю - 20 (двадцать) минут.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наличия замечаний к представленным документам и/или необходимости предоставления дополнительной информации, услугодателем выявленные замечания и/или запрос о предоставлении информации направляются услугополучателю для их устранения - 3 (три) рабочих дня.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кредитам до 180 (ста восьмидесяти) миллионов тенге: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финансового агентства принимает документы от Банка второго уровня, регистрирует и направляет их руководителю - 20 (двадцать) минут;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финансового агентства после ознакомления с документами определяет ответственного исполнителя - 2 (два) часа;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полученные документы и выносит проект на рассмотрение уполномоченного органа финансового агентства для принятия решения о предоставлении/непредоставлении гарантии - 3 (три) рабочих дня;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финансовое агентство направляет в банк письмо с решением финансового агентства о возможности (невозможности) гарантирования - 1 (один) рабочий день.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получения письма с положительным решением финансового агентства о возможности гарантирования банк и услугополучатель заключают договор банковского займа, договор (-ы) залога (-ов).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совокупная задолженность услугополучателя и аффилиированных с ним лиц/компаний по кредитам, полученным под гарантию финансового агентства, составит более 180 (ста восьмидесяти) млн. тенге, то рассмотрение последующих проектов осуществляется в течение 10 (десять) рабочих дней. 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по кредитам до 180 (сто восемьдесят) миллионов тенге - 5 (пять) рабочих дней после получения финансовым агентством документов от Банка.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наличия замечаний к представленным документам и/или необходимости предоставления дополнительной информации, выявленные замечания и/или запрос о предоставлении информации направляются Банку финансовым агентством для устранения и/или представления информации в течение 3 (три) рабочих дней. При этом, срок рассмотрения документов, финансовым агентством возобновляется.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непредставления Банком финансовому агентству пакета документов для в течение 5 (пять) рабочих дней с момента получения от услугополучателя электронной заявки через веб-портал "электронного правительства", финансовое агентство отказывает услугополучателю в рассмотрении вопроса о предоставлении гарантии. </w:t>
      </w:r>
    </w:p>
    <w:bookmarkEnd w:id="180"/>
    <w:bookmarkStart w:name="z19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электронно-цифровой подписи.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обращения и последовательность процедур (действий) услугодателя и услугополучателя при оказании государственной услуги через портал: 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услугополучателем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 или бизнес – идентификационный номер (далее – ИИН/БИН) и пароль;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электронной копии (сканированная копия) Письма Банка/Банка Развития с положительным решением о возможности кредитования Услугополучателя с расчетом суммы гарантии;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в личном кабинете (в разделе "История получения услуг") ознакомиться с результатом услуги;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(обработка) услугодателем соответствия приложенных услугополучателем документов, указанных в регламенте, основаниям для оказания услуги;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формирование сообщения об отказе в запрашиваемой услуге в связи с имеющимися нарушениями в документах услугополучателя; 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услуги. Электронный документ формируется с использованием ЭЦП уполномоченного лица услугодателя.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Взаимодействие с Государственной корпорацией "Правительство для граждан" в процессе оказания государственной услуги не предусмотрено.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Северо-Казахстанской области от 07.12.2017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опублкикования).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1534"/>
        <w:gridCol w:w="4300"/>
        <w:gridCol w:w="5968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9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предпринимательства и туризма акимата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улица Конституции Казахстана 58, кабинет 521,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8(7152)50-22-85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1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Айыртауского района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Айыртауский район, село Саумалколь, улица Шокана Уалиханова 44,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8(71533)2-22-92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9.00-18.00 часов, обед с 13.00 – 14.00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2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Акжарского района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 – Казахстанская область, Акжарский район, село Талшик, улица Целинная,13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(71546) 79-041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3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Аккайынского района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Аккайынский район, село Смирново, улица 9 мая 67, кабинет 24,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8(7152-32) 2-26-50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50-03-14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4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"Отдел предпринимательства акимата 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 – Казахстанская область, Есильский район, село Явленка, улица Ленина 14 А, здание районного филиала партии 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(71543) 22-744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5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Жамбылского района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Жамбылский район, село Пресновка, улица Дружба 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8(71544)2-12-93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6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района Магжана Жумабаева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район Магжана Жумабаева, город Булаево, улица Абая Кунанбаева 24,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8(71531)2-23-98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7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отдел предпринимательства"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Кызылжарский район, село Бесколь улица Гагарина 11,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8(715-38) 2-24-61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8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Мамлютского района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Мамлютский район, город Мамлютка, улица Абая Кунанбаева,5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8(71541)2-12-71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9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района имени Габита Мусрепова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Габита Мусрепова, село Новоишимское, улица Абылай Хана 11 В, кабинет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(71535) 2-17-45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0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Тайыншинского района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Тайыншинский район, город Тайынша, улица Конституции Казахстана 197,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8(71536)2-12-26, 23-9-20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1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Тимирязевского района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Тимирязево улица Шокана Уалиханова,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34-04-63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8(71537)2-03-34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2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Уалихановского района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Кишкиниколь, улица Уалиханова 85, 8(71542)22-8-78,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8(71542)21-9-08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9-00-18.30 часов, обед с 13.00-14.30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3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района Шал акына Северо-Казахстанской области"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город Сергеевка, улица Победы 35, кабинет 107,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8(71534) 2-74-91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8(71534)2-08-46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50-16-56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4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и сельского хозяйства акимата города Петропавловска"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улица Конституции Казахстана 23, кабинет 311,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8(7152)502734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выдачи результатов оказания государственной услуги осуществляется с 9.00 часов до 17.30 часов с перерывом на обед с 13.00 часов до 14.30 часов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      </w:r>
          </w:p>
        </w:tc>
      </w:tr>
    </w:tbl>
    <w:bookmarkStart w:name="z22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по кредитам до 180 (сто восемьдесят) миллионов тенге через канцелярию финансового агентства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6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8"/>
    <w:p>
      <w:pPr>
        <w:spacing w:after="0"/>
        <w:ind w:left="0"/>
        <w:jc w:val="both"/>
      </w:pPr>
      <w:r>
        <w:drawing>
          <wp:inline distT="0" distB="0" distL="0" distR="0">
            <wp:extent cx="78105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      </w:r>
          </w:p>
        </w:tc>
      </w:tr>
    </w:tbl>
    <w:bookmarkStart w:name="z234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по кредитам свыше 180 (сто восемьдесят) миллионов тенге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0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2"/>
    <w:p>
      <w:pPr>
        <w:spacing w:after="0"/>
        <w:ind w:left="0"/>
        <w:jc w:val="both"/>
      </w:pPr>
      <w:r>
        <w:drawing>
          <wp:inline distT="0" distB="0" distL="0" distR="0">
            <wp:extent cx="78105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</w:t>
            </w:r>
          </w:p>
        </w:tc>
      </w:tr>
    </w:tbl>
    <w:bookmarkStart w:name="z239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гарантий по кредитам субъектов частного предпринимательства в рамках Единой программы поддержки и развития бизнеса "Дорожная карта бизнеса 2020" через веб-портал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4"/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6"/>
    <w:p>
      <w:pPr>
        <w:spacing w:after="0"/>
        <w:ind w:left="0"/>
        <w:jc w:val="both"/>
      </w:pPr>
      <w:r>
        <w:drawing>
          <wp:inline distT="0" distB="0" distL="0" distR="0">
            <wp:extent cx="78105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10 января 2017 года № 6</w:t>
            </w:r>
          </w:p>
        </w:tc>
      </w:tr>
    </w:tbl>
    <w:bookmarkStart w:name="z244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государственных грантов в рамках Единой программы поддержки и развития бизнеса "Дорожная карта бизнеса 2020"</w:t>
      </w:r>
    </w:p>
    <w:bookmarkEnd w:id="227"/>
    <w:bookmarkStart w:name="z245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"Предоставление государственных грантов в рамках Единой программы поддержки и развития бизнеса "Дорожная карта бизнеса 2020" (далее - Регламент) разработан на основании стандарта государственной услуги "Предоставление государственных грантов в рамках Единой программы поддержки и развития бизнеса "Дорожная карта бизнеса 2020"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(зарегистрировано в Реестре государственной регистрации нормативных правовых актов № 11181).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местным исполнительным органом Северо-Казахстанской области. 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Прием заявлений и выдача результатов оказания государственной услуги осуществляются канцелярией местных исполнительных органов области, города областного и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бумажная.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услуги: договор о предоставлении гранта, либо мотивированный ответ об отказе в оказании государственной услуги в случаях и по основаниям, предусмотренным пунктом 10 настоящего регламента государственной услуги.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Северо-Казахстанской области от 25.07.2017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предоставления результата оказания государственной услуги: бумажная.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бесплатно физическим и юридическим лицам (далее – услугополучатель).</w:t>
      </w:r>
    </w:p>
    <w:bookmarkEnd w:id="235"/>
    <w:bookmarkStart w:name="z25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начала процедуры (действия) по оказанию государственной услуги является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участие в конкурсном отборе по предоставлению грантов согласно приложению к Стандарту;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государственной регистрации юридического лица (индивидуального предпринимателя);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об отсутствии задолженности по обязательным платежам в бюджет, выданную не позднее, чем за 30 (тридцать) календарных дней до даты обращения;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о средней численности наемных работников на момент подачи заявки, заверенную подписью руководителя и печатью заявителя (при наличии);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бизнес-проект;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прохождение предпринимателем обучения в рамках Программы и/или Программы занятости 2020;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выписку из банковского счета о наличии на текущем счете предпринимателя денежных средств или документы, подтверждающие оценочную стоимость движимого и/или недвижимого имущества;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 на право подачи заявки от имени предпринимателя, копию паспорта поверенного (от имени юридического лица – заверенную юридическим лицом).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регистрация (штамп, входящий номер и дата) в канцелярии услугодателя, с указанием фамилии и инициалов лица, принявшего документы.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акимата Северо-Казахстанской области от 25.07.2017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7-1. 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7-1 в соответствии с постановлением акимата Северо-Казахстанской области от 25.07.2017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от услугополучателя, регистрирует и направляет их руководителю услугодателя - 20 (двадцать) минут;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по завершению сроков приема документов, указанных в объявлении о проведении конкурса с момента получения пакета документов и информации по проектам, выносит материалы услугополучателя на рассмотрение Конкурсной комиссии - 30 (тридцать) рабочих дней;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презентует свой бизнес-проект на заседании Конкурсной комиссии. По результатам обсуждения Конкурсная комиссия дает рекомендации о предоставлении услугополучателю в предоставлении гранта, которые оформляются протоколом Конкурсной комиссии - 3 (три) рабочих дня с даты проведения Конкурсной комиссии; 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направляет протокол Конкурсной комиссии на рассмотрение Регионального координационного совета (далее - РКС) - за 3 (три) рабочих дня;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результатам обсуждения рекомендаций заседании РКС принимает решение о возможности или невозможности предоставления гранта, которое оформляется протоколом - 3 (три) рабочих дня с даты проведения заседания РКС;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договор о предоставлении гранта с выпиской из протокола РКС услугополучателю - 7 (семь) рабочих дней после подписания протокола РКС.</w:t>
      </w:r>
    </w:p>
    <w:bookmarkEnd w:id="253"/>
    <w:bookmarkStart w:name="z27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54"/>
    <w:bookmarkStart w:name="z27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255"/>
    <w:bookmarkStart w:name="z27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руководства услугодателя;</w:t>
      </w:r>
    </w:p>
    <w:bookmarkEnd w:id="256"/>
    <w:bookmarkStart w:name="z27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документов;</w:t>
      </w:r>
    </w:p>
    <w:bookmarkEnd w:id="257"/>
    <w:bookmarkStart w:name="z27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протокол;</w:t>
      </w:r>
    </w:p>
    <w:bookmarkEnd w:id="258"/>
    <w:bookmarkStart w:name="z27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членами РКС протокола;</w:t>
      </w:r>
    </w:p>
    <w:bookmarkEnd w:id="259"/>
    <w:bookmarkStart w:name="z27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услугополучателю.</w:t>
      </w:r>
    </w:p>
    <w:bookmarkEnd w:id="260"/>
    <w:bookmarkStart w:name="z27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Услугодатель отказывает в оказании государственной услуги по следующим основаниям: </w:t>
      </w:r>
    </w:p>
    <w:bookmarkEnd w:id="261"/>
    <w:bookmarkStart w:name="z27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предоставленных услугополучателем для получения государственной услуги, и (или) данных (сведений), содержащих в них;</w:t>
      </w:r>
    </w:p>
    <w:bookmarkEnd w:id="262"/>
    <w:bookmarkStart w:name="z28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предоставляемых материалов, объектов, данных и сведений, необходимых для оказания государственной услуги, требованиям, установленным нормативно-правовыми актами Республики Казахстан. </w:t>
      </w:r>
    </w:p>
    <w:bookmarkEnd w:id="263"/>
    <w:bookmarkStart w:name="z28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64"/>
    <w:bookmarkStart w:name="z28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структурных подразделений (сотрудников) услугодателя которые участвуют в процессе оказания государственной услуги:</w:t>
      </w:r>
    </w:p>
    <w:bookmarkEnd w:id="265"/>
    <w:bookmarkStart w:name="z28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66"/>
    <w:bookmarkStart w:name="z28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267"/>
    <w:bookmarkStart w:name="z28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Конкурсная комиссия;</w:t>
      </w:r>
    </w:p>
    <w:bookmarkEnd w:id="268"/>
    <w:bookmarkStart w:name="z28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РКС.</w:t>
      </w:r>
    </w:p>
    <w:bookmarkEnd w:id="269"/>
    <w:bookmarkStart w:name="z28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70"/>
    <w:bookmarkStart w:name="z28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от услугополучателя, регистрирует и направляет их руководителю услугодателя - 20 (двадцать) минут;</w:t>
      </w:r>
    </w:p>
    <w:bookmarkEnd w:id="271"/>
    <w:bookmarkStart w:name="z28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по завершению сроков приема документов, указанных в объявлении о проведении конкурса с момента получения пакета документов и информации по проектам, выносит материалы услугополучателя на рассмотрение Конкурсной комиссии - 30 (тридцать) рабочих дней;</w:t>
      </w:r>
    </w:p>
    <w:bookmarkEnd w:id="272"/>
    <w:bookmarkStart w:name="z29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презентует свой бизнес-проект на заседании Конкурсной комиссии. По результатам обсуждения Конкурсная комиссия дает рекомендации о предоставлении услугополучателю в предоставлении гранта, которые оформляются протоколом Конкурсной комиссии - 3 (три) рабочих дня с даты проведения Конкурсной комиссии; </w:t>
      </w:r>
    </w:p>
    <w:bookmarkEnd w:id="273"/>
    <w:bookmarkStart w:name="z29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направляет протокол Конкурсной комиссии на рассмотрение Регионального координационного совета (далее - РКС) - за 3 (три) рабочих дня;</w:t>
      </w:r>
    </w:p>
    <w:bookmarkEnd w:id="274"/>
    <w:bookmarkStart w:name="z29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результатам обсуждения рекомендаций заседании РКС принимает решение о возможности или невозможности предоставления гранта, которое оформляется протоколом - 3 (три) рабочих дня с даты проведения заседания РКС;</w:t>
      </w:r>
    </w:p>
    <w:bookmarkEnd w:id="275"/>
    <w:bookmarkStart w:name="z29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договор о предоставлении гранта с выпиской из протокола РКС услугополучателю - 7 (семь) рабочих дней после подписания протокола РКС.</w:t>
      </w:r>
    </w:p>
    <w:bookmarkEnd w:id="276"/>
    <w:bookmarkStart w:name="z294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77"/>
    <w:bookmarkStart w:name="z29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Взаимодействие с Государственной корпорацией "Правительство для граждан" и веб-порталом "электронного правительства", а также использование информационных систем в процессе оказания государственной услуги не предусмотрено.</w:t>
      </w:r>
    </w:p>
    <w:bookmarkEnd w:id="278"/>
    <w:bookmarkStart w:name="z29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2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государственных грантов в рамках Единой программы поддержки и развития бизнеса "Дорожная карта бизнеса 2020"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Северо-Казахстанской области от 25.07.2017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359"/>
        <w:gridCol w:w="5292"/>
        <w:gridCol w:w="5208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предпринимательства и туризма акимата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улица Конституции Казахстана 58, кабинет 521,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8(7152)50-22-85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Айыртауского района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Айыртауский район, село Саумалколь, улица Шокана Уалиханова 44,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8(71533)2-22-92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9.00-18.00 часов, обед с 13.00 – 14.00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Акжарского района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 – Казахстанская область, Акжарский район, село Талшик, улица Целинная,13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(71546) 79-041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Аккайынского района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Аккайынский район, село Смирново, улица 9 мая 67, кабинет 24,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8(7152-32) 2-26-50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50-03-14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Есильского района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 – Казахстанская область, Есильский район, село Явленка, улица Ленина 14 А, здание районного филиала партии 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(71543) 22-744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Жамбылского района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Жамбылский район, село Пресновка, улица Дружба 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8(71544)2-12-93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района Магжана Жумабаева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район Магжана Жумабаева, город Булаево, улица Абая Кунанбаева 24,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8(71531)2-23-98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9.00-18.00 часов, обед с 13.00 – 14.00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отдел предпринимательства"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Кызылжарский район, село Бесколь улица Гагарина 11,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8(715-38) 2-24-61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Мамлютского района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Мамлютский район, город Мамлютка, улица Абая Кунанбаева,5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8(71541)2-12-71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района имени Габита Мусрепова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Габита Мусрепова, село Новоишимское, улица Абылай Хана 11 В, кабинет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(71535) 2-17-45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Тайыншинского района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Конституции Казахстана 197, телефон: 8(71536)2-12-26, 23-9-20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Тимирязевского района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Тимирязево улица Шокана Уалиханова,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34-04-63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8(71537)2-03-34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Уалихановского района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Кишкиниколь, улица Уалиханова 85, 8(71542)22-8-78,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8(71542)21-9-08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9-00-18.30 часов, обед с 13.00-14.30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района Шал акына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город Сергеевка, улица Победы 35, кабинет 107,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8(71534) 2-74-91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8(71534)2-08-46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50-16-56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и сельского хозяйства акимата города Петропавловска"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улица Конституции Казахстана 23, кабинет 311,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8(7152)502734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"Предоставление государственных грантов в рамках Единой программы поддержки и развития бизнеса "Дорожная карта бизнеса 2020"</w:t>
            </w:r>
          </w:p>
        </w:tc>
      </w:tr>
    </w:tbl>
    <w:bookmarkStart w:name="z315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государственных грантов в рамках Единой программы поддержки и развития бизнеса "Дорожная карта бизнеса 2020"</w:t>
      </w:r>
    </w:p>
    <w:bookmarkEnd w:id="280"/>
    <w:bookmarkStart w:name="z31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1"/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</w:p>
    <w:bookmarkEnd w:id="282"/>
    <w:bookmarkStart w:name="z31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3"/>
    <w:p>
      <w:pPr>
        <w:spacing w:after="0"/>
        <w:ind w:left="0"/>
        <w:jc w:val="both"/>
      </w:pPr>
      <w:r>
        <w:drawing>
          <wp:inline distT="0" distB="0" distL="0" distR="0">
            <wp:extent cx="78105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10 января 2017 года № 6</w:t>
            </w:r>
          </w:p>
        </w:tc>
      </w:tr>
    </w:tbl>
    <w:bookmarkStart w:name="z32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</w:t>
      </w:r>
    </w:p>
    <w:bookmarkEnd w:id="284"/>
    <w:bookmarkStart w:name="z32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85"/>
    <w:bookmarkStart w:name="z32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(далее - Регламент) разработан на основании стандарта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(зарегистрировано в Реестре государственной регистрации нормативных правовых актов № 11181).</w:t>
      </w:r>
    </w:p>
    <w:bookmarkEnd w:id="286"/>
    <w:bookmarkStart w:name="z32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местным исполнительным органом Северо-Казахстанской области. </w:t>
      </w:r>
    </w:p>
    <w:bookmarkEnd w:id="287"/>
    <w:bookmarkStart w:name="z32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Прием заявлений и выдача результатов оказания государственной услуги осуществляются канцелярией местных исполнительных органов области, города областного и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8"/>
    <w:bookmarkStart w:name="z32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бумажная.</w:t>
      </w:r>
    </w:p>
    <w:bookmarkEnd w:id="289"/>
    <w:bookmarkStart w:name="z32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 оказания государственной услуги: выписка из протокола заседания Регионального координационного совета, либо мотивированный ответ об отказе в оказании государственной услуги в случаях и по основаниям, предусмотренным пунктом 10 настоящего регламента государственной услуги.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Северо-Казахстанской области от 25.07.2017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предоставления результата оказания государственной услуги: бумажная.</w:t>
      </w:r>
    </w:p>
    <w:bookmarkEnd w:id="291"/>
    <w:bookmarkStart w:name="z32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бесплатно физическим и юридическим лицам (далее – услугополучатель).</w:t>
      </w:r>
    </w:p>
    <w:bookmarkEnd w:id="292"/>
    <w:bookmarkStart w:name="z329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293"/>
    <w:bookmarkStart w:name="z33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начала процедуры (действия) по оказанию государственной услуги является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294"/>
    <w:bookmarkStart w:name="z33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участие в произвольной форме;</w:t>
      </w:r>
    </w:p>
    <w:bookmarkEnd w:id="295"/>
    <w:bookmarkStart w:name="z33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бизнес-план;</w:t>
      </w:r>
    </w:p>
    <w:bookmarkEnd w:id="296"/>
    <w:bookmarkStart w:name="z33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технико-экономического обоснование проекта, за исключением проектов, не требующих разработки технико-экономического обоснования;</w:t>
      </w:r>
    </w:p>
    <w:bookmarkEnd w:id="297"/>
    <w:bookmarkStart w:name="z33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проектно-сметная документация по проекту.</w:t>
      </w:r>
    </w:p>
    <w:bookmarkEnd w:id="298"/>
    <w:bookmarkStart w:name="z33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регистрация (штамп, входящий номер и дата) в канцелярии услугодателя, с указанием фамилии и инициалов лица, принявшего документы.</w:t>
      </w:r>
    </w:p>
    <w:bookmarkEnd w:id="299"/>
    <w:bookmarkStart w:name="z33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00"/>
    <w:bookmarkStart w:name="z33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от услугополучателя, регистрирует и направляет их руководителю услугодателя - 15 (пятнадцать) минут;</w:t>
      </w:r>
    </w:p>
    <w:bookmarkEnd w:id="301"/>
    <w:bookmarkStart w:name="z33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после ознакомления с документами определяет ответственного исполнителя услугодателя - 5 (пять) часов;</w:t>
      </w:r>
    </w:p>
    <w:bookmarkEnd w:id="302"/>
    <w:bookmarkStart w:name="z33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осуществляет проверку документов, готовит документы для рассмотрения на РКС - 6 (шесть) рабочих дней; </w:t>
      </w:r>
    </w:p>
    <w:bookmarkEnd w:id="303"/>
    <w:bookmarkStart w:name="z34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 принимает решение о возможности или невозможности предоставления поддержки по развитию производственной (индустриальной) инфраструктуры, которое оформляется протоколом - 3 (три) рабочих дня;</w:t>
      </w:r>
    </w:p>
    <w:bookmarkEnd w:id="304"/>
    <w:bookmarkStart w:name="z34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подписывает протокол заседания РКС его членами и готовит выписку из протокола заседания РКС - 5 (пять) рабочих дней;</w:t>
      </w:r>
    </w:p>
    <w:bookmarkEnd w:id="305"/>
    <w:bookmarkStart w:name="z34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выписку из протокола заседания РКС услугополучателю - 20 (двадцать) минут.</w:t>
      </w:r>
    </w:p>
    <w:bookmarkEnd w:id="306"/>
    <w:bookmarkStart w:name="z34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07"/>
    <w:bookmarkStart w:name="z34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308"/>
    <w:bookmarkStart w:name="z34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руководства услугодателя;</w:t>
      </w:r>
    </w:p>
    <w:bookmarkEnd w:id="309"/>
    <w:bookmarkStart w:name="z34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документов;</w:t>
      </w:r>
    </w:p>
    <w:bookmarkEnd w:id="310"/>
    <w:bookmarkStart w:name="z34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протокол;</w:t>
      </w:r>
    </w:p>
    <w:bookmarkEnd w:id="311"/>
    <w:bookmarkStart w:name="z34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членами РКС протокола;</w:t>
      </w:r>
    </w:p>
    <w:bookmarkEnd w:id="312"/>
    <w:bookmarkStart w:name="z34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услугополучателю.</w:t>
      </w:r>
    </w:p>
    <w:bookmarkEnd w:id="313"/>
    <w:bookmarkStart w:name="z35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Услугодатель отказывает в оказании государственной услуги по следующим основаниям: </w:t>
      </w:r>
    </w:p>
    <w:bookmarkEnd w:id="314"/>
    <w:bookmarkStart w:name="z35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предоставленных услугополучателем для получения государственной услуги, и (или) данных (сведений), содержащих в них;</w:t>
      </w:r>
    </w:p>
    <w:bookmarkEnd w:id="315"/>
    <w:bookmarkStart w:name="z35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предоставляемых материалов, объектов, данных и сведений, необходимых для оказания государственной услуги, требованиям, установленным нормативно-правовыми актами Республики Казахстан. </w:t>
      </w:r>
    </w:p>
    <w:bookmarkEnd w:id="316"/>
    <w:bookmarkStart w:name="z353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317"/>
    <w:bookmarkStart w:name="z35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структурных подразделений (сотрудников) услугодателя которые участвуют в процессе оказания государственной услуги:</w:t>
      </w:r>
    </w:p>
    <w:bookmarkEnd w:id="318"/>
    <w:bookmarkStart w:name="z35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19"/>
    <w:bookmarkStart w:name="z35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20"/>
    <w:bookmarkStart w:name="z35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321"/>
    <w:bookmarkStart w:name="z35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РКС.</w:t>
      </w:r>
    </w:p>
    <w:bookmarkEnd w:id="322"/>
    <w:bookmarkStart w:name="z35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23"/>
    <w:bookmarkStart w:name="z36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от услугополучателя, регистрирует и направляет их руководителю услугодателя - 15 (пятнадцать) минут;</w:t>
      </w:r>
    </w:p>
    <w:bookmarkEnd w:id="324"/>
    <w:bookmarkStart w:name="z36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после ознакомления с документами определяет ответственного исполнителя услугодателя - 5 (пять) часов;</w:t>
      </w:r>
    </w:p>
    <w:bookmarkEnd w:id="325"/>
    <w:bookmarkStart w:name="z36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осуществляет проверку документов, готовит документы для рассмотрения на РКС - 6 (шесть) рабочих дней; </w:t>
      </w:r>
    </w:p>
    <w:bookmarkEnd w:id="326"/>
    <w:bookmarkStart w:name="z36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 принимает решение о возможности или невозможности предоставления поддержки по развитию производственной (индустриальной) инфраструктуры, которое оформляется протоколом - 3 (три) рабочих дня;</w:t>
      </w:r>
    </w:p>
    <w:bookmarkEnd w:id="327"/>
    <w:bookmarkStart w:name="z36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подписывает протокол заседания РКС его членами и готовит выписку из протокола заседания РКС - 5 (пять) рабочих дней;</w:t>
      </w:r>
    </w:p>
    <w:bookmarkEnd w:id="328"/>
    <w:bookmarkStart w:name="z36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выписку из протокола заседания РКС услугополучателю - 20 (двадцать) минут.</w:t>
      </w:r>
    </w:p>
    <w:bookmarkEnd w:id="329"/>
    <w:bookmarkStart w:name="z366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30"/>
    <w:bookmarkStart w:name="z36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Взаимодействие с Государственной корпорацией "Правительство для граждан" и веб-порталом "электронного правительства", а также использование информационных систем в процессе оказания государственной услуги не предусмотрено.</w:t>
      </w:r>
    </w:p>
    <w:bookmarkEnd w:id="331"/>
    <w:bookmarkStart w:name="z36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</w:t>
      </w:r>
    </w:p>
    <w:bookmarkEnd w:id="3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Северо-Казахстанской области от 25.07.2017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359"/>
        <w:gridCol w:w="5292"/>
        <w:gridCol w:w="5208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предпринимательства и туризма акимата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 58, кабинет 521, телефон: 8(7152)50-22-85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Айыртауского района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Айыртауский район, село Саумалколь, улица Шокана Уалиханова 44,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8(71533)2-22-92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9.00-18.00 часов, обед с 13.00 – 14.00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Акжарского района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 – Казахстанская область, Акжарский район, село Талшик, улица Целинная,13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(71546) 79-041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Аккайынского района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Аккайынский район, село Смирново, улица 9 мая 67, кабинет 24,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8(7152-32) 2-26-50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50-03-14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Есильского района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 – Казахстанская область, Есильский район, село Явленка, улица Ленина 14 А, здание районного филиала партии "Нұр Отан" 8 (71543) 22-744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Жамбылского района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Жамбылский район, село Пресновка, улица Дружба 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8(71544)2-12-93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района Магжана Жумабаева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район Магжана Жумабаева, город Булаево, улица Абая Кунанбаева 24,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8(71531)2-23-98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9.00-18.00 часов, обед с 13.00 – 14.00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отдел предпринимательства"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Кызылжарский район, село Бесколь улица Гагарина 11,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8(715-38) 2-24-61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Мамлютского района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 – Казахстанская область, Мамлютский район, город Мамлютка, улица Абая Кунанбаева,5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8(71541)2-12-71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района имени Габита Мусрепова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имени Габита Мусрепова, село Новоишимское, улица Абылай Хана 11 В, кабинет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(71535) 2-17-45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Тайыншинского района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район, город Тайынша, улица Конституции Казахстана 197, телефон: 8(71536)2-12-26, 23-9-20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Тимирязевского района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Тимирязевский район, село Тимирязево улица Шокана Уалиханова,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34-04-63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8(71537)2-03-34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акимата Уалихановского района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Кишкиниколь, улица Уалиханова 85, 8(71542)22-8-78,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8(71542)21-9-08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9-00-18.30 часов, обед с 13.00-14.30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района Шал акына Северо-Казахстанской области"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район Шал акына, город Сергеевка, улица Победы 35, кабинет 107,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8(71534) 2-74-91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8(71534)2-08-46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50-16-56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и сельского хозяйства акимата города Петропавловска"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улица Конституции Казахстана 23, кабинет 311,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8(7152)502734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</w:t>
            </w:r>
          </w:p>
        </w:tc>
      </w:tr>
    </w:tbl>
    <w:bookmarkStart w:name="z387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</w:t>
      </w:r>
    </w:p>
    <w:bookmarkEnd w:id="333"/>
    <w:bookmarkStart w:name="z38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4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знаки:</w:t>
      </w:r>
    </w:p>
    <w:bookmarkEnd w:id="335"/>
    <w:bookmarkStart w:name="z39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6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