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6925" w14:textId="8c16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февраля 2017 года № 74. Зарегистрировано Департаментом юстиции Северо-Казахстанской области 14 февраля 2017 года № 4049. Утратило силу постановлением акимата Северо-Казахстанской области от 15 мая 2017 года №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повышение продуктивности и качества продукции животноводства"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13 февраля 2017 года № 74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282"/>
        <w:gridCol w:w="287"/>
        <w:gridCol w:w="2689"/>
        <w:gridCol w:w="2209"/>
        <w:gridCol w:w="317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импортированный племенной крупный рогатый 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инкубационного яйца мясного направления родительской/прародительской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норматив увеличен на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