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9d2f" w14:textId="2f4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2017 года № 18. Зарегистрировано Департаментом юстиции Северо-Казахстанской области 20 февраля 2017 года № 4054. Утратило силу постановлением акимата Северо-Казахстанской области от 12 июля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16 июня 2016 года № 220 (опубликовано 27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20 января 2017 года № 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регламент) разработан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13167) (далее – Стандарт), оказывается структурными подразделениями местного исполнительного органа районов, города областного значения, осуществляющих функции в сфере жилищных отношений (далее – услугодатели)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государственных услуг осуществляется через: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оказания государственной услуги - электронная (частично автоматизированная) и (или) бумажная.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предоставления неполного пакета документов перечисленных в пункте 4 настоящего регламента.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жилого помещения;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разрушения или порчи жилища по его вине;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лицам: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– услугополучатели.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 либо электронный запрос: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приложению 1 Стандарта;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органа, если единственное жилище признано аварийным;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доходах за последние двенадцать месяцев перед обращением на каждого члена семьи;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работы (службы);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в космонавты, космонавты представляют: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их статус, который присваивается Правительством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справки соответствующих уполномоченных органов.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веб-портал: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соответствующего местного исполнительного органа, если единственное жилище признано аварийным;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доходах за последние двенадцать месяцев перед обращением на каждого члена семьи;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(службы);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их статус, который присваивается Правительством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электронную копию справки соответствующих уполномоченных органов.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Стандарта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процедур (действий), необходимых для оказания государственной услуги, длительность выполнения: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 от работника Государственной корпорации либо электронный запрос и передает документы руководителю услугодателя - 15 (пятнадцать) минут.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документов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документы, налагает визу и определяет ответственного исполнителя – 15 (пятнадцать) минут.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либо подготавливает мотивированный ответ об отказе в оказании государственной услуги – 28 (двадцать восемь) календарных дней.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либо мотивированный ответ об отказе в оказании государственной услуги и передает в канцелярию услугодателя - 15 (пятнадцать) минут.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уведомление, либо мотивированный ответ об отказе в оказании государственной услуги работнику Государственной корпорации – 1 (один) рабочий день.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(действий), между структурными подразделениями работниками с указанием длительности каждой процедуры (действия):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 от работника Государственной корпорации либо электронный запрос.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документы, налагает визу и определяет ответственного исполнителя.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либо подготавливает мотивированный ответ об отказе в оказании государственной услуги.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либо мотивированный ответ об отказе в оказании государственной услуги и передает в канцелярию услугодателя.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уведомление, либо мотивированный ответ об отказе в оказании государственной услуги работнику Государственной корпорации.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в Государственную корпорацию, длительность обработки запроса услугополучателя: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проверяет правильность заполнения заявления и полноту пакета представленных документов – 5 (пять) минут;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Стандарта – 15 (пятнадцать) минут.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 – 5 (пять) минут;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работник Государственной корпорации подготавливает документы и направляет их услугодателю через курьерскую или иную уполномоченную на это связь – 1 (один) рабочий день;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 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- 20 (двадцать) минут.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электронного правительства: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1- услугополучатель осуществляет регистрацию, авторизацию на портале посредством ЭЦП;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услугополучатель производит подтверждение электронного запроса для оказания электронной государственной услуги посредством ЭЦП;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услугодатель осуществляет обработку (проверку, регистрацию) электронного запроса услугополучателя;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услугодатель направляет в "личный кабинет" услугополучателя уведомление либо мотивированный ответ об отказе в оказании государственной услуги в форме электронного документа, подписанного ЭЦП.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согласно приложению 1 к настоящему регламенту;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услугодателя: www.economy.gov.kz. Единый контакт-центр по вопросам оказания государственных услуг: 1414.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2081"/>
        <w:gridCol w:w="7319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10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  <w:bookmarkEnd w:id="101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Шокана Валиханова, 44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  <w:bookmarkEnd w:id="102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</w:p>
          <w:bookmarkEnd w:id="10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  <w:bookmarkEnd w:id="104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Иманова, 78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  <w:bookmarkEnd w:id="105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  <w:bookmarkEnd w:id="106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жилищно-коммунального хозяйства, пассажирского транспорта и автомобильных дорог Северо-Казахстанской области"</w:t>
            </w:r>
          </w:p>
          <w:bookmarkEnd w:id="107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  <w:bookmarkEnd w:id="108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  <w:bookmarkEnd w:id="109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  <w:bookmarkEnd w:id="11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  <w:bookmarkEnd w:id="111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112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Гагарина, 85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 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</w:p>
          <w:bookmarkEnd w:id="11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</w:p>
          <w:bookmarkEnd w:id="114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Государственную корпорацию: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