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6182" w14:textId="cce6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Северо-Казахстанской области от 3 сентября 2015 года № 337 "Об утверждении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27 января 2017 года № 29. Зарегистрировано Департаментом юстиции Северо-Казахстанской области 1 марта 2017 года № 4070. Утратило силу постановлением акимата Северо-Казахстанской области от 17 июня 2020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17.06.2020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 от 3 сентября 2015 года № 337 (опубликован 26 октября 2015 года в информационно-правовой системе нормативных правовых актов Республики Казахстан "Әділет", зарегистрирован в Реестре государственной регистрации нормативных правовых актов за № 3400)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документов о прохождении подготовки, повышении квалификации и переподготовке кадров отрасли здравоохранения",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Регламент государственной услуги "Выдача документов о прохождении подготовки, повышении квалификации и переподготовке кадров отрасли здравоохранения" (далее - регламент) разработан в соответствии со стандартом государственной услуги "Выдача документов о прохождении подготовки, повышении квалификации и переподготовке кадров отрасли здравоохранения",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297 "Об утверждении стандарта государственной услуги "Выдача документов о прохождении подготовки, повышении квалификации и переподготовке кадров отрасли здравоохранения" (зарегистрирован в Реестре государственной регистрации нормативных правовых актов Республики Казахстан за № 11303) (далее – стандарт). Государственная услуга оказывается организациями образования в области здравоохранения, согласно приложению 1 к настоящему регламенту (далее – услугодатель).";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документы о прохождении подготовки, повышении квалификации и переподготовки кадров отрасли здравоохранения,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кадров и квалификационных требований к организациям, реализующим программы дополнительного медицинского и фармацевтического образования" (зарегистрирован в Реестре государственной регистрации нормативных правовых актов за № 5904), либо мотивированный ответ об отказе в оказании государственной услуги по основанию, установленному пунктом 4-1 настоящего регламента.";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доверенности), с приложением документов: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к настоящему регламенту;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(оригинал и копия);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обходной лист или иной документ, подтверждающий отсутствие задолженности обучающегося перед услугодателем.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сверки оригинал удостоверения личности возвращается услугополучателю.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настоящим регламентом, и (или) документов с истекшим сроком действия услугодатель отказывает в приеме заявления.";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Услугодатель отказывает в оказании государственной услуги на основании установления недостоверности документов, представленных услугополучателем для получения государственной услуги и (или) данных (сведений), содержащихся в них.".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коммунальное государственное учреждение "Управление здравоохранения акимата Северо-Казахстанской области".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