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46f" w14:textId="433b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февраля 2017 года № 60. Зарегистрировано Департаментом юстиции Северо-Казахстанской области 7 марта 2017 года № 4083.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растений";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расписок";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декабря 2015 года № 509 "Об утверждении регламента государственной услуги "Об утверждении регламентов государственных услуг в области растениеводства" (опубликовано 12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3595).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"06" февраля 2017 года № 60</w:t>
            </w:r>
          </w:p>
        </w:tc>
      </w:tr>
    </w:tbl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5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 (далее – Регламент) разработан на основании стандарта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11684)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оказания государственной услуги: электронная (полностью автоматизированная).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12 настоящего Регламента. Причитающиеся субсидии перечисляются на счета: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- с понедельника по пятницу включительно, в соответствии с установленным графиком работы с 9:00 до 18:30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за приобретенные СЗР по полной стоимости по форме, согласно приложению 3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приложению 4 к Стандарту.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помесячном плане финансирования по субсидированию стоимости СЗР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следующим основаниям: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сельского хозяйства: www.mgov.kz, раздел "Государственные услуги", подраздел "Адреса мест оказания государственной услуги".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через портал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постановлению акимата Северо-Казахстанской области от "06" февраля 2017 года № 60</w:t>
            </w:r>
          </w:p>
        </w:tc>
      </w:tr>
    </w:tbl>
    <w:bookmarkStart w:name="z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Регламент) разработан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64"/>
    <w:bookmarkStart w:name="z1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заявки и выдача результата оказания государственной услуги осуществляется через веб-портал "электронного правительства" www.egov.kz (далее-портал).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(полностью автоматизированная).</w:t>
      </w:r>
    </w:p>
    <w:bookmarkEnd w:id="66"/>
    <w:bookmarkStart w:name="z1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bookmarkEnd w:id="68"/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71"/>
    <w:bookmarkStart w:name="z15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1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ЭЦП услугополучателя заявку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приложению 1 к Стандарту.</w:t>
      </w:r>
    </w:p>
    <w:bookmarkEnd w:id="73"/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на портал в форме электронного документа, удостоверенного ЭЦП услугополучателя заявку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 в срок до 1 сентября соответствующего года по форме, согласно приложению 2 к Стандарту.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является отображения статуса в "личном кабинете" услугополучателя о принятии запроса для оказания государственной услуги.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82"/>
    <w:bookmarkStart w:name="z16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bookmarkEnd w:id="88"/>
    <w:bookmarkStart w:name="z1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12 настоящего Регламента; </w:t>
      </w:r>
    </w:p>
    <w:bookmarkEnd w:id="89"/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90"/>
    <w:bookmarkStart w:name="z17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1"/>
    <w:bookmarkStart w:name="z1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92"/>
    <w:bookmarkStart w:name="z1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93"/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94"/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95"/>
    <w:bookmarkStart w:name="z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6"/>
    <w:bookmarkStart w:name="z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97"/>
    <w:bookmarkStart w:name="z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98"/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отказывает в оказании государственной услуги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 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03"/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услуги"; </w:t>
      </w:r>
    </w:p>
    <w:bookmarkEnd w:id="104"/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портале; </w:t>
      </w:r>
    </w:p>
    <w:bookmarkEnd w:id="105"/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 ресурсе соответствующего услугодателя. </w:t>
      </w:r>
    </w:p>
    <w:bookmarkEnd w:id="106"/>
    <w:bookmarkStart w:name="z1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через портал при условии наличия ЭЦП. </w:t>
      </w:r>
    </w:p>
    <w:bookmarkEnd w:id="107"/>
    <w:bookmarkStart w:name="z1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центра по вопросам оказания государственных услуг: 1414, 8-800-080-7777.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19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через портал</w:t>
      </w:r>
    </w:p>
    <w:bookmarkEnd w:id="109"/>
    <w:bookmarkStart w:name="z1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1"/>
    <w:bookmarkStart w:name="z1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постановлению акимата Северо-Казахстанской области от 6 февраля 2017 года № 60</w:t>
            </w:r>
          </w:p>
        </w:tc>
      </w:tr>
    </w:tbl>
    <w:bookmarkStart w:name="z30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5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лицензии на оказание услуг по складской деятельности с выпуском зерновых расписок"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 (далее – Стандарт),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№ 11625).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Start w:name="z5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16"/>
    <w:bookmarkStart w:name="z5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лицензии, либо мотивированный ответ об отказе в оказании государственной услуги.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 Государственная услуга оказывается на платной основе юридическим лицам (далее – услугополучатели).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операций, по следующим реквизитам: код бюджетного классификатора – 105402, код назначения платежа –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5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оказания государственной услуги при обращении услугополучателя либо его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полномочия представителя 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согласно приложению 2 к Стандарту (далее – форма сведений).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3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подтверждающий оплату в бюджет лицензионного сбора за переоформление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приложению 1 к Стандарту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подтверждающий уплату в бюджет лицензионного сбора за выдачу дубликата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(далее - ЭЦП) услугополучателя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электронная копия документа, подтверждающего оплату лицензионного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сбора, за исключением случаев оплаты через ПШЭП;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приложению 3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оплату лицензионного сбора, за исключением случаев оплаты через ПШЭП;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5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регистрация заявления с приложением документов, передает их руководителю услугодателя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 момента получения документов услугополучателя проверяет полноту представленных документов на соответствие требованиям пункта 4 к Регламенту и подготавливает проект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 для переоформления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государственной услуги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30 (тридцать) минут.</w:t>
      </w:r>
    </w:p>
    <w:bookmarkStart w:name="z5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0"/>
    <w:bookmarkStart w:name="z3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121"/>
    <w:bookmarkStart w:name="z3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22"/>
    <w:bookmarkStart w:name="z3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23"/>
    <w:bookmarkStart w:name="z3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124"/>
    <w:bookmarkStart w:name="z3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работником канцелярии услугодателя.</w:t>
      </w:r>
    </w:p>
    <w:bookmarkEnd w:id="125"/>
    <w:bookmarkStart w:name="z5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отказа в оказании государственной услуги являются:</w:t>
      </w:r>
    </w:p>
    <w:bookmarkEnd w:id="126"/>
    <w:bookmarkStart w:name="z3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127"/>
    <w:bookmarkStart w:name="z3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</w:p>
    <w:bookmarkEnd w:id="128"/>
    <w:bookmarkStart w:name="z3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129"/>
    <w:bookmarkStart w:name="z3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законную силу решения (приговора) суда о приостановлении или запрещении деятельности или отдельных видов деятельности, подлежащих лицензированию;</w:t>
      </w:r>
    </w:p>
    <w:bookmarkEnd w:id="130"/>
    <w:bookmarkStart w:name="z3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судом на основании представления судебного исполнителя временно выдавать заявителю-должнику лицензию.</w:t>
      </w:r>
    </w:p>
    <w:bookmarkEnd w:id="131"/>
    <w:bookmarkStart w:name="z52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2"/>
    <w:bookmarkStart w:name="z3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3"/>
    <w:bookmarkStart w:name="z3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4"/>
    <w:bookmarkStart w:name="z3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5"/>
    <w:bookmarkStart w:name="z3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6"/>
    <w:bookmarkStart w:name="z5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7"/>
    <w:bookmarkStart w:name="z3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регистрация заявления с приложением документов, передает их руководителю услугодателя – 15 (пятнадцать) минут;</w:t>
      </w:r>
    </w:p>
    <w:bookmarkEnd w:id="138"/>
    <w:bookmarkStart w:name="z3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3 (три) часа;</w:t>
      </w:r>
    </w:p>
    <w:bookmarkEnd w:id="139"/>
    <w:bookmarkStart w:name="z3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 момента получения документов услугополучателя проверяет полноту представленных документов на соответствие требованиям пункта 4 к настоящему регламенту и подготавливает проект результата оказания государственной услуги:</w:t>
      </w:r>
    </w:p>
    <w:bookmarkEnd w:id="140"/>
    <w:bookmarkStart w:name="z3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</w:t>
      </w:r>
    </w:p>
    <w:bookmarkEnd w:id="141"/>
    <w:bookmarkStart w:name="z3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bookmarkEnd w:id="142"/>
    <w:bookmarkStart w:name="z3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день:</w:t>
      </w:r>
    </w:p>
    <w:bookmarkEnd w:id="143"/>
    <w:bookmarkStart w:name="z3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44"/>
    <w:bookmarkStart w:name="z3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государственной услуги – 4 (четыре) часа;</w:t>
      </w:r>
    </w:p>
    <w:bookmarkEnd w:id="145"/>
    <w:bookmarkStart w:name="z3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30 (тридцать) минут.</w:t>
      </w:r>
    </w:p>
    <w:bookmarkEnd w:id="146"/>
    <w:bookmarkStart w:name="z5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"Выдача лицензии на оказание услуг по складской деятельности с выпуском зерновых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7"/>
    <w:bookmarkStart w:name="z52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Описание порядка взаимодействия с Государственной корпорацией "Правительство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8"/>
    <w:bookmarkStart w:name="z3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в некомерческое акционерное общество Государственная корпорация "Правительство для граждан" (далее – Государственная корпорация) и (или) к иным услугодателям.</w:t>
      </w:r>
    </w:p>
    <w:bookmarkEnd w:id="149"/>
    <w:bookmarkStart w:name="z5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и последовательность процедур услугополучателя для получения государственной услуги через портал:</w:t>
      </w:r>
    </w:p>
    <w:bookmarkEnd w:id="150"/>
    <w:bookmarkStart w:name="z3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на портале;</w:t>
      </w:r>
    </w:p>
    <w:bookmarkEnd w:id="151"/>
    <w:bookmarkStart w:name="z3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выбирает услугу и формирует данные запроса с прикреплением необходимых документов в электронном виде и удостоверяет (подписывает) запрос электронной цифровой подписью (далее – ЭЦП) – 10 (десять) минут;</w:t>
      </w:r>
    </w:p>
    <w:bookmarkEnd w:id="152"/>
    <w:bookmarkStart w:name="z3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53"/>
    <w:bookmarkStart w:name="z3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направляет в "личный кабинет" услугополучателя результат оказания государственной услуги в электронной форме - 4 (четыре) часа после рассмотрения заявления услугополучателя, либо мотивированный отказ в дальнейшем рассмотрении заявления – 2 (два) рабочих дня с момента получения документов.</w:t>
      </w:r>
    </w:p>
    <w:bookmarkEnd w:id="154"/>
    <w:bookmarkStart w:name="z3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 на портале,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5"/>
    <w:bookmarkStart w:name="z53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5. Иные требования с учетом особенностей оказания государственной услуги, в том числе оказываемой в электронной форме</w:t>
      </w:r>
    </w:p>
    <w:bookmarkEnd w:id="156"/>
    <w:bookmarkStart w:name="z3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www.minagri.gov.kz (в разделе "Поддержка и услуги", подраздел "Государственные услуги").</w:t>
      </w:r>
    </w:p>
    <w:bookmarkEnd w:id="157"/>
    <w:bookmarkStart w:name="z5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58"/>
    <w:bookmarkStart w:name="z5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159"/>
    <w:bookmarkStart w:name="z5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лицензии на оказание услуг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складской деятельности с выпуском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зерновых расписок"</w:t>
            </w:r>
          </w:p>
        </w:tc>
      </w:tr>
    </w:tbl>
    <w:bookmarkStart w:name="z3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555"/>
        <w:gridCol w:w="8841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6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6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57 В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17-00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 выпуском зерновых расписок"</w:t>
            </w:r>
          </w:p>
        </w:tc>
      </w:tr>
    </w:tbl>
    <w:bookmarkStart w:name="z36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1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 выпуском зерновых расписок"</w:t>
            </w:r>
          </w:p>
        </w:tc>
      </w:tr>
    </w:tbl>
    <w:bookmarkStart w:name="z36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при оказании государственной услуги посредством веб-портала "электронного правительства"</w:t>
      </w:r>
    </w:p>
    <w:bookmarkEnd w:id="1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7"/>
    <w:bookmarkStart w:name="z3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"06" февраля 2017 года № 60</w:t>
            </w:r>
          </w:p>
        </w:tc>
      </w:tr>
    </w:tbl>
    <w:bookmarkStart w:name="z42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70"/>
    <w:bookmarkStart w:name="z5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"Субсидирование стоимости удобрений (за исключением органических)" (далее – Регламент) разработан на основании стандарта государственной услуги "Субсидирование стоимости удобрений (за исключением органических),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под № 11946) (далее – Стандарт).</w:t>
      </w:r>
    </w:p>
    <w:bookmarkEnd w:id="171"/>
    <w:bookmarkStart w:name="z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72"/>
    <w:bookmarkStart w:name="z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73"/>
    <w:bookmarkStart w:name="z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3 (три) рабочих дня. </w:t>
      </w:r>
    </w:p>
    <w:bookmarkEnd w:id="174"/>
    <w:bookmarkStart w:name="z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переводной заявки оказание государственной услуги приостанавливается,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13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Причитающиеся субсидии перечисляются на 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 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приложениям 1 и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 с 9:00 до 18:30 часов, с перерывом на обед с 13:00 до 14:30 часов, за исключением выходных и праздничных дней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представляет на портал в форме электронного документа, удостоверенного электронной цифровой подписью, заявку на получение субсидий за приобретенные удобрения по полной стоимости по форме, согласно приложению 3 к Стандарту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приложению 4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и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(переводную заявку)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13 настоящего Регламента; </w:t>
      </w:r>
    </w:p>
    <w:bookmarkStart w:name="z1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176"/>
    <w:bookmarkStart w:name="z1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7"/>
    <w:bookmarkStart w:name="z1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(переводной заявки);</w:t>
      </w:r>
    </w:p>
    <w:bookmarkEnd w:id="178"/>
    <w:bookmarkStart w:name="z1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поручения.</w:t>
      </w:r>
    </w:p>
    <w:bookmarkEnd w:id="179"/>
    <w:bookmarkStart w:name="z1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0"/>
    <w:bookmarkStart w:name="z1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81"/>
    <w:bookmarkStart w:name="z1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182"/>
    <w:bookmarkStart w:name="z1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183"/>
    <w:bookmarkStart w:name="z1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84"/>
    <w:bookmarkStart w:name="z1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85"/>
    <w:bookmarkStart w:name="z1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услугодателя принимает и регистрирует заявку (переводную заявку) – 1 (один) рабочий день;</w:t>
      </w:r>
    </w:p>
    <w:bookmarkEnd w:id="186"/>
    <w:bookmarkStart w:name="z1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подготавливает мотивированный отказ по основаниям, предусмотренным пунктом 13 настоящего Регламента; </w:t>
      </w:r>
    </w:p>
    <w:bookmarkEnd w:id="187"/>
    <w:bookmarkStart w:name="z1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188"/>
    <w:bookmarkStart w:name="z1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9"/>
    <w:bookmarkStart w:name="z1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90"/>
    <w:bookmarkStart w:name="z1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ЭЦП; </w:t>
      </w:r>
    </w:p>
    <w:bookmarkEnd w:id="191"/>
    <w:bookmarkStart w:name="z1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92"/>
    <w:bookmarkStart w:name="z1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93"/>
    <w:bookmarkStart w:name="z1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94"/>
    <w:bookmarkStart w:name="z1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195"/>
    <w:bookmarkStart w:name="z1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196"/>
    <w:bookmarkStart w:name="z1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97"/>
    <w:bookmarkStart w:name="z1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8"/>
    <w:bookmarkStart w:name="z1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отказывает в оказании государственной услуги по следующим основаниям: </w:t>
      </w:r>
    </w:p>
    <w:bookmarkEnd w:id="199"/>
    <w:bookmarkStart w:name="z1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00"/>
    <w:bookmarkStart w:name="z1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Правилами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11223).</w:t>
      </w:r>
    </w:p>
    <w:bookmarkEnd w:id="201"/>
    <w:bookmarkStart w:name="z1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02"/>
    <w:bookmarkStart w:name="z1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на: </w:t>
      </w:r>
    </w:p>
    <w:bookmarkEnd w:id="203"/>
    <w:bookmarkStart w:name="z1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204"/>
    <w:bookmarkStart w:name="z1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министерства сельского хозяйства: www.mgov.kz, раздел "Государственные услуги", подраздел "Адреса мест оказания государственной услуги". </w:t>
      </w:r>
    </w:p>
    <w:bookmarkEnd w:id="205"/>
    <w:bookmarkStart w:name="z1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 </w:t>
      </w:r>
    </w:p>
    <w:bookmarkEnd w:id="206"/>
    <w:bookmarkStart w:name="z1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bookmarkStart w:name="z1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удобрений (за исключением органических)" через портал</w:t>
      </w:r>
    </w:p>
    <w:bookmarkEnd w:id="208"/>
    <w:bookmarkStart w:name="z1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