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2dd4" w14:textId="8162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февраля 2017 года № 71. Зарегистрировано Департаментом юстиции Северо-Казахстанской области 9 марта 2017 года № 4084. Утратило силу постановлением акимата Северо-Казахстанской области от 2 ноября 2018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№ 10087),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норматива субсидий на единицу закупаемой сельскохозяйственной продукции для производства видов продуктов ее глубокой переработки" от 26 марта 2015 года № 96 (опубликовано 21 апреля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3202).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9 февраля 2017 года № 71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продуктов ее глубокой переработки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3931"/>
        <w:gridCol w:w="6108"/>
      </w:tblGrid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  <w:bookmarkEnd w:id="6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тенге/литр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  <w:bookmarkEnd w:id="7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  <w:bookmarkEnd w:id="8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  <w:bookmarkEnd w:id="9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(цельное, обезжиренное)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