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ecf3" w14:textId="433e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5 апреля 2017 года № 134. Зарегистрировано Департаментом юстиции Северо-Казахстанской области 4 мая 2017 года № 4175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водоохранных зон, полос водных объектов Северо-Казахстанской области и режима их хозяйственного использования" от 31 декабря 2015 года № 514 (опубликовано 19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3610)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393"/>
        <w:gridCol w:w="1390"/>
        <w:gridCol w:w="3374"/>
        <w:gridCol w:w="3375"/>
        <w:gridCol w:w="23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Лобановский,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природных ресурсов и регулирования природопользования акимата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территориального отдела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комплексного использования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"Есильская бассейновая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инспекция по регулированию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использования и охране водных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ресурсов"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водных ресурсов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апреля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руководителя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 потребителей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защите прав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потребителей Министерства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Пузиков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 апреля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