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1975" w14:textId="4a81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опорных сельских населенных пунктов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мая 2017 года № 173. Зарегистрировано Департаментом юстиции Северо-Казахстанской области 6 июня 2017 года № 4208. Утратило силу постановлением акимата Северо-Казахстанской области от 9 июля 2021 года № 136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9.07.2021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опорных сельских населенных пунктов, утвержденной Приказом Министра национальной экономики Республики Казахстан от 2 февраля 2016 года № 53 "Об утверждении методики определения опорных сельских населенных пунктов" (зарегистрирован в Реестре государственной регистрации нормативных правовых актов за № 13375)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опорных сельских населенных пунктов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экономики акимата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настоящего постановления в эталонном контрольном банке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"Управление экономики акимата Северо-Казахстанской области".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04 мая 2017 года № 173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опорных сельских населенных пунктов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8"/>
        <w:gridCol w:w="2312"/>
        <w:gridCol w:w="2878"/>
        <w:gridCol w:w="3522"/>
      </w:tblGrid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Антоновский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Арыкбалыкский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Горьковское 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Аккайынский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Киялинский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Токушинский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Токуши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Кайранкольский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Возвышенский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Hовоникольский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Hовоникольское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Петерфельдский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Мамлютский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Hовомихайловский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Hовомихайловка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Рузаевский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Тахтабродский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Келлеровский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 Поляна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Докучаево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4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Повозочное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Hовопокровский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Hовопокровка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