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e13f" w14:textId="b53e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26 мая 2016 года № 181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июня 2017 года № 227. Зарегистрировано Департаментом юстиции Северо-Казахстанской области 20 июня 2017 года № 4230. Утратило силу постановлением акимата Северо-Казахстанской области от 28 мая 2018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социально-трудовой сфере" от 26 мая 2016 года № 181 (опубликовано 22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3799)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указанного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корпоративного перевода;";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коммунальное государственное учреждение "Управление координации занятости и социальных программ акимата Северо-Казахстанской области".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2017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2016 года №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и продление разрешения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1. Общие положения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– регламент государственной услуги)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– регламент государственной услуги) разработан в соответствии со стандартом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– стандарт государственной услуги), утвержденным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(далее – государственная услуга) оказывается местным исполнительным органом области (далее – услугодатель).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платно/бесплатно физическим и юридическим лицам (далее – услугополучатель):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государственная услуга по выдаче и (или) продлению разрешений на привлечение иностранной рабочей силы оказывается на платной основе согласно размерам ставок сбора за выдачу и (или) продление разрешения на привлечение иностранной рабочей силы в Республику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августа 2016 года № 459 "Об установлении ставок сбора за выдачу и (или) продление разрешения на привлечение иностранной рабочей силы в Республику Казахстан";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услуга по переоформлению ранее выданных разрешений на привлечение иностранной рабочей силы, а также по выдаче, продлению и (или) переоформлению разрешений на привлечение иностранной рабочей силы в рамках внутрикорпоративного перевода оказывается услугополучателю на бесплатной основе.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налогового сбора осуществляется в наличной и безналичной формах через банки второго уровня и организации, осуществляющие отдельные виды банковских операций в течение 10 (десять) рабочих дней со дня получения уведомления по форме согласно приложению 7 Правил и условий выдачи и (или) продления разрешений работодателям на привлечение иностранной рабочей силы, а также осуществления внутрикорпоративного перевода, утвержденных приказом исполняющего обязанности Министра здравоохранения и социального развития Республики Казахстан от 27 июня 2016 года № 559 (зарегистрирован в Реестре государственной регистрации нормативных правовых актов № 14170) (далее – Правила) услугодателя о принятии им решения о выдаче либо продлении разрешения на привлечение иностранной рабочей силы в Республику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от услугополучателя и выдача результата оказания государственной услуги осуществляются через: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разрешение на привлечение иностранной рабочей силы), либо мотивированный ответ об отказе в оказании государственной услуги по основаниям, предусмотренным пунктом 10 стандарта государственной услуги.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по следующим основаниям: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Правилами.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работодателями иностранной рабочей силы в рамках внутрикорпоративного перевода: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требования, установленными Правилами.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График работы: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– с понедельника по пятницу с 9.00 до 18.30 часов, с перерывом на обед с 13.00 до 14.30 часов, кроме выходных и праздничных дней согласно Трудовому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, прием заявлений и выдача результата оказания государственной услуги осуществляется следующим днем).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или переоформления разрешения на привлечение иностранной рабочей силы услугополучателем (работодателем):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при привлечении сезонных иностранных работников: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- заявление);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привлекаемых иностранных работниках с указанием фамилии, имени, отчества (при его наличии)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(далее – сведения о привлекаемых иностранных работниках) в соответствии с применяемым в Республике Казахстан профессиональными стандартами,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 (далее – квалификационные требования)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Кодекса;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иностранного работника;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внесение сбора за выдачу разрешения;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иностранных работников по первой, второй, третьей, и четвертой категориям: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засвидетельствованные копии и переводы (если документ не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содержащий информацию о трудовой деятельности работника (при наличии квалификационных требований по стажу работы по соответствующей профессии),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документ, содержащий информацию о трудовой деятельности работника);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местном содержании в кадрах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(за исключением субъектов малого предпринимательства, государственных учреждений и предприятий, представительств и филиалов иностранных юридических лиц с численностью работников не более 30 человек, иностранных работников, прибывших для самостоятельного трудоустройства в Республику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справок иностранцу и лицу без гражданства о соответствии его квалификации для самостоятельного трудоустройства, перечня приоритетных отраслей (видов экономической деятельности) и востребованных в них профессий для самостоятельного трудоустройства иностранцев и лиц без гражданства, утвержденных приказом Министра здравоохранения и социального развития Республику Казахстан от 13 июня 2016 года № 503, по разрешениям, выдаваемым в рамках квот по странам исхода, при наличии ратифицированных и уполномоченным органом по вопросам занятости населения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нотариально засвидетельствованная копия документа об условиях по местному содержанию в кадрах для приоритетных проектов);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и перевод (если документ не заполнен на государственном или русском языке) контракта на выполнение работ, оказание услуг (в случае, если иностранное юридическое лицо-работодатель, осуществляет свою деятельность в Республике Казахстан без образования филиала, представительства в соответствии с пунктом 31 Правил);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и перевод (если документ не заполнен на государственном или русском языке) документа (письма или соглашения о переводе), согласованного между иностранным работником и иностранным юридическим лицом-работодателем, из которого осуществляется временный перевод иностранного работника (в случае, если иностранное юридическое лицо - 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удостоверяющего личность иностранного работника;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внесение сбора за выдачу разрешения;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при привлечении сезонных иностранных работников: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 иностранного работника;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внесение сбора за выдачу разрешения;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привлечении иностранных работников по первой, второй, третьей, и четвертой категориям: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нотариально засвидетельствованных документов об образовании и переводов (если документ не заполнен на государственном или русском языках),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электронная копия и перевод (если документ не заполнен на государственном или русском языке) контракта на выполнение работ, оказание услуг (в случае, если иностранное юридическое лицо-работодатель, осуществляет свою деятельность в Республике Казахстан без образования филиала, представительства в соответствии с пунктом 31 Правил);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электронная копия и перевод (если документ не заполнен на государственном или русском языке) документа (письма или соглашения о переводе), согласованного между иностранным работником и иностранным юридическим лицом-работодателем, из которого осуществляется временный перевод иностранного работника (в случае, если иностранное юридическое лицо-работодатель, направляет своих работников в Республику Казахстан для выполнения работ, оказания услуг в дочернюю организацию, представительство, филиал иностранного юридического лица, в котором такое иностранное юридическое лицо-работодатель прямо или косвенно имеет акции или доли участия);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 трудовой деятельности работника;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засвидетельствованного документа об условиях по местному содержанию в кадрах для приоритетных проектов;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 иностранного работника;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внесение сбора за выдачу разрешения;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продления разрешения на привлечение иностранной рабочей силы: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иностранного работника;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внесение сбора за выдачу разрешения;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 иностранного работника;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внесение сбора за выдачу разрешения;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и переоформления разрешения на привлечение иностранной рабочей силы в рамках внутрикорпоративного перевода: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заверенный перевод (если документ не заполнен на государственном или русском языке) трудового договора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либо письма или соглашения о внутрикорпоративном переводе, заключенного с работодателем (заключенный с юридическим лицом, учрежденным на территории страны-члена Всемирной торговой организации, находящимся и действующим за пределами территории Республики Казахстан), с филиалом, представительством, аффилированным лицом данного юридического лица, учрежденным/прошедшим учетную регистрацию в Республике Казахстан (далее – нотариально заверенный перевод трудового договора либо письма или соглашения);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выполнении особых условий разрешений на привлечение иностранной рабочей силы, выданных за предыдущий и текущий календарные годы, срок исполнения которых наступил (при их наличии) (в произвольной форме) (далее – информация о выполнении особых условий);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засвидетельствованные копии документов и переводов (если документ не заполнен на государственном или русском языках), об образовании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содержащий информацию о трудовой деятельности работника;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местном содержании в кадрах при привлечении иностранных работников в рамках внутрикорпоративного перевода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- информация о местном содержании в кадрах в рамках ВКП);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согласования особых условий выдачи разрешений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(далее – форма согласования особых условий);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иностранного работника;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нотариально заверенного перевода трудового договора либо письма или соглашения;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выполнении особых условий;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нотариально засвидетельствованных документов об образовании и переводов (если документ не заполнен на государственном или русском языках), легализованных в установленном законодательством Республики Казахстан порядке за исключением случаев, предусмотренных вступившими в силу международными договорами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"Об образовании";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 трудовой деятельности работника;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 в рамках ВКП;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согласования особых условий выдачи разрешений;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 иностранного работника;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продления разрешения на привлечение иностранной рабочей силы в рамках внутрикорпоративного перевода: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выполнении особых условий;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 в рамках ВКП;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продления срока разрешений;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иностранного работника;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выполнении особых условий;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местном содержании в кадрах в рамках ВКП;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продления срока разрешений;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привлекаемых иностранных работниках;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удостоверяющего личность иностранного работника.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(работодателем) всех необходимых документов: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услугополучателю – выдается отрывной талон заявления с указанием даты регистрации и даты получения государственной услуги, фамилия, имя, отчества (при его наличии) лица, принявшего документы и соответствующая расписка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привлечение иностранной рабочей силы: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представленные услугополучателем, либо через портал, осуществляет их регистрацию, выдает отрывной талон заявления с указанием даты регистрации и даты получения государственной услуги, фамилии и инициалов лица, принявшего документы и расписку с указанием перечня принятых документов, получает письменное согласие услугополучателя (работодателя)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20 (двадцать) минут.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услугодателя, 2 (два) часа;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5 (пять) рабочих дней;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услугодателя, 2 (два) часа;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уведомляет услугополучателя о принятом решении о выдаче результата оказания государственной услуги, 1 (один) рабочий день;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принимает от услугополучателя копии документов, подтверждающие внесение сбора за выдачу разрешения, в течение 10 (десять) рабочих дней со дня получения уведомления о выдаче результата оказания государственной услуги;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2 (два) часа;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принимает решение, подписывает проект результата оказания государственной услуги, и передает ответственному исполнителю услугодателя для выдачи услугополучателю, 2 (два) часа;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на привлечение иностранной рабочей силы (работодателю):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представленные услугополучателем либо через портал, осуществляет их регистрацию, выдает отрывной талон заявления с указанием даты регистрации и даты получения государственной услуги, фамилии и инициалов лица, принявшего документы и расписку с указанием перечня принятых документов, получает письменное согласие услугополучателя (работодателя)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20 (двадцать) минут.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услугодателя, 2 (два) часа;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4 (четыре) рабочих дня;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услугодателя, 2 (два) часа;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 на привлечение иностранной рабочей силы (работодателю):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представленные услугополучателем либо через портал, осуществляет их регистрацию, выдает отрывной талон заявления с указанием даты регистрации и даты получения государственной услуги, фамилии и инициалов лица, принявшего документы и расписку с указанием перечня принятых документов, получает письменное согласие услугополучателя (работодателя)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20 (двадцать) минут.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услугодателя, 2 (два) часа;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2 (два) рабочих дня;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проект результата оказания государственной услуги и передает ответственному исполнителю услугодателя для выдачи услугополучателю, 2 (два) часа;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уведомляет услугополучателя о принятом решении о выдаче результата оказания государственной услуги, 1 (один) рабочий день;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принимает от услугополучателя копии документов, подтверждающие внесение сбора за выдачу разрешения, в течение 10 (десять) рабочих дней со дня получения уведомления о выдаче результата оказания государственной услуги;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2 (два) часа;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принимает решение, подписывает проект результата оказания государственной услуги, и передает ответственному исполнителю услугодателя для выдачи услугополучателю, 2 (два) часа;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привлечение иностранной рабочей силы (работодателям) в рамках внутрикорпоративного перевода: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представленные услугополучателем, либо через портал, осуществляет их регистрацию, выдает отрывной талон заявления с указанием даты регистрации и даты получения государственной услуги, фамилии и инициалов лица, принявшего документы и расписку с указанием перечня принятых документов, получает письменное согласие услугополучателя (работодателя)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20 (двадцать) минут.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услугодателя, 2 (два) часа;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6 (шесть) рабочих дней;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проект результата оказания государственной услуги, и передает ответственному исполнителю услугодателя для выдачи услугополучателю, 2 (два) часа;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на привлечение иностранной рабочей силы (работодателю) в рамках внутрикорпоративного перевода: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представленные услугополучателем либо через портал, осуществляет их регистрацию, выдает отрывной талон заявления с указанием даты регистрации и даты получения государственной услуги, фамилии и инициалов лица, принявшего документы и расписку с указанием перечня принятых документов, получает письменное согласие услугополучателя (работодателя)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20 (двадцать) минут.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услугодателя, 2 (два) часа;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4 (четыре) рабочих дня;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услугодателя, 2 (два) часа;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 на привлечение иностранной рабочей силы (работодателю) в рамках внутрикорпоративного перевода: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представленные услугополучателем либо через портал, осуществляет их регистрацию, выдает отрывной талон заявления с указанием даты регистрации и даты получения государственной услуги, фамилии и инициалов лица, принявшего документы и расписку с указанием перечня принятых документов, получает письменное согласие услугополучателя (работодателя)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20 (двадцать) минут.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документы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услугодателя, 2 (два) часа;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4 (четыре) рабочих дня;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проект результата оказания государственной услуги, и передает ответственному исполнителю услугодателя для выдачи услугополучателю, 2 (два) часа;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привлечение иностранной рабочей силы: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решения о результате оказания государственной услуги;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подписанное решение о результате оказания государственной услуги;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услугополучателя о результате оказания государственной услуги;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копий документов, подтверждающих внесение сбора за выдачу разрешения;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результата оказания государственной услуги;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подписанный результат оказания государственной услуги;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выданный услугополучателю либо направленный в "личный кабинет" услугополучателя результат оказания государственной услуги.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на привлечение иностранной рабочей силы: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решения о результате оказания государственной услуги;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подписанное решение о результате оказания государственной услуги;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услугополучателю либо направленный в "личный кабинет" услугополучателя результат оказания государственной услуги.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 на привлечение иностранной рабочей силы: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решения о результате оказания государственной услуги;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подписанное решение о результате оказания государственной услуги;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услугополучателя о результате оказания государственной услуги;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 копий документов, подтверждающих внесение сбора за выдачу разрешения;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проект результата оказания государственной услуги;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подписанный результат оказания государственной услуги;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выданный услугополучателю либо направленный в "личный кабинет" услугополучателя результат оказания государственной услуги.</w:t>
      </w:r>
    </w:p>
    <w:bookmarkEnd w:id="193"/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привлечение иностранной рабочей силы: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и регистрацию документов, 20 (двадцать) минут.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передачу документов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услугодателя, 2 (два) часа;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который направляется руководителю услугодателя, 5 (пять) рабочих дней;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услугодателя, 2 (два) часа;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уведомляет услугополучателя о результате оказания государственной услуги, 1 (один) рабочий день;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принимает от услугополучателя копии документов, подтверждающие внесение сбора за выдачу разрешения, в течение 10 (десять) рабочих дней со дня получения уведомления о выдаче результата оказания государственной услуги;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2 (два) часа;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принимает решение, подписывает проект результата оказания государственной услуги, и передает ответственному исполнителю услугодателя для выдачи услугополучателю, 2 (два) часа;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на привлечение иностранной рабочей силы (работодателю):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и регистрацию документов, 20 (двадцать) минут.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передачу документов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услугодателя, 2 (два) часа;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4 (четыре) рабочих дня;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услугодателя, 2 (два) часа;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 на привлечение иностранной рабочей силы (работодателю):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и регистрацию документов, 20 (двадцать) минут.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передачу документов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услугодателя, 2 (два) часа;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2 (два) рабочих дня;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проект результата оказания государственной услуги и передает ответственному исполнителю услугодателя для выдачи услугополучателю, 2 (два) часа;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уведомляет услугополучателя о принятом решении о выдаче результата оказания государственной услуги, 1 (один) рабочий день;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принимает от услугополучателя копии документов, подтверждающие внесение сбора за выдачу разрешения, в течение 10 (десять) рабочих дней со дня получения уведомления о выдаче результата оказания государственной услуги;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2 (два) часа;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принимает решение, подписывает проект результата оказания государственной услуги, и передает ответственному исполнителю услугодателя для выдачи услугополучателю, 2 (два) часа;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привлечение иностранной рабочей силы в рамках внутрикорпоративного перевода: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и регистрацию документов, 20 (двадцать) минут.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передачу документов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 и передает документы ответственному исполнителю услугодателя, 2 (два) часа;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который направляется руководителю услугодателя, 6 (шесть) рабочих дней;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проект результата оказания государственной услуги, и передает ответственному исполнителю услугодателя для выдачи услугополучателю, 2 (два) часа;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разрешения на привлечение иностранной рабочей силы (работодателю) в рамках внутрикорпоративного перевода: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и регистрацию документов, 20 (двадцать) минут.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передачу документов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услугодателя, 2 (два) часа;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4 (четыре) рабочих дня;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ответственному исполнителю услугодателя, 2 (два) часа;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разрешения на привлечение иностранной рабочей силы (работодателю) в рамках внутрикорпоративного перевода: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 и регистрацию документов, 20 (двадцать) минут.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передачу документов руководителю услугодателя для определения ответственного исполнителя услугодателя и наложения соответствующей визы, 2 (два) часа;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определяет ответственного исполнителя услугодателя, налагает соответствующую визу, передает для исполнения ответственному исполнителю услугодателя, 2 (два) часа;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услуги, передает руководителю услугодателя, 4 (четыре) рабочих дня;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решение, подписывает проект результата оказания государственной услуги, и передает ответственному исполнителю услугодателя для выдачи услугополучателю, 2 (два) часа;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либо направляет в "личный кабинет" услугополучателя в форме электронного документа, подписанного ЭЦП руководителя услугодателя, 20 (двадцать) минут.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приложениям 2-7 к настоящему регламенту государственной услуги.</w:t>
      </w:r>
    </w:p>
    <w:bookmarkEnd w:id="250"/>
    <w:bookmarkStart w:name="z25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документов;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через портал в "личном кабинете" услугополучателя.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bookmarkStart w:name="z26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 услугодателя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2"/>
        <w:gridCol w:w="2234"/>
        <w:gridCol w:w="7654"/>
      </w:tblGrid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262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приема</w:t>
            </w:r>
          </w:p>
        </w:tc>
      </w:tr>
      <w:tr>
        <w:trPr>
          <w:trHeight w:val="30" w:hRule="atLeast"/>
        </w:trPr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координации занятости и социальных программ акимата Северо-Казахстанской области"</w:t>
            </w:r>
          </w:p>
          <w:bookmarkEnd w:id="263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город Петропавловск, улица Абая, 64</w:t>
            </w:r>
            <w:r>
              <w:br/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понедельника по пятницу с 9.00 часов до 17.30 часов с перерывом на обед с 13.00 часов до 14.30 часов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bookmarkStart w:name="z27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64"/>
    <w:bookmarkStart w:name="z27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выдаче разрешения на привлечение иностранной рабочей силы (через услугодателя):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6"/>
    <w:p>
      <w:pPr>
        <w:spacing w:after="0"/>
        <w:ind w:left="0"/>
        <w:jc w:val="both"/>
      </w:pPr>
      <w:r>
        <w:drawing>
          <wp:inline distT="0" distB="0" distL="0" distR="0">
            <wp:extent cx="78105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bookmarkStart w:name="z27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67"/>
    <w:bookmarkStart w:name="z27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разрешения на привлечение иностранной рабочей силы (через услугодателя):</w:t>
      </w:r>
    </w:p>
    <w:bookmarkEnd w:id="268"/>
    <w:bookmarkStart w:name="z279" w:id="269"/>
    <w:p>
      <w:pPr>
        <w:spacing w:after="0"/>
        <w:ind w:left="0"/>
        <w:jc w:val="left"/>
      </w:pP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78105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bookmarkStart w:name="z281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70"/>
    <w:bookmarkStart w:name="z28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продлении разрешения на привлечение иностранной рабочей силы (через услугодателя):</w:t>
      </w:r>
    </w:p>
    <w:bookmarkEnd w:id="271"/>
    <w:bookmarkStart w:name="z283" w:id="272"/>
    <w:p>
      <w:pPr>
        <w:spacing w:after="0"/>
        <w:ind w:left="0"/>
        <w:jc w:val="left"/>
      </w:pPr>
    </w:p>
    <w:bookmarkEnd w:id="272"/>
    <w:p>
      <w:pPr>
        <w:spacing w:after="0"/>
        <w:ind w:left="0"/>
        <w:jc w:val="both"/>
      </w:pPr>
      <w:r>
        <w:drawing>
          <wp:inline distT="0" distB="0" distL="0" distR="0">
            <wp:extent cx="7810500" cy="267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bookmarkStart w:name="z28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73"/>
    <w:bookmarkStart w:name="z28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выдаче разрешения на привлечение иностранной рабочей силы в рамках внутрикорпоративного перевода (через услугодателя):</w:t>
      </w:r>
    </w:p>
    <w:bookmarkEnd w:id="274"/>
    <w:bookmarkStart w:name="z287" w:id="275"/>
    <w:p>
      <w:pPr>
        <w:spacing w:after="0"/>
        <w:ind w:left="0"/>
        <w:jc w:val="left"/>
      </w:pP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bookmarkStart w:name="z28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76"/>
    <w:bookmarkStart w:name="z29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переоформлении разрешения на привлечение иностранной рабочей силы в рамках внутрикорпоративного перевода (через услугодателя):</w:t>
      </w:r>
    </w:p>
    <w:bookmarkEnd w:id="277"/>
    <w:bookmarkStart w:name="z291" w:id="278"/>
    <w:p>
      <w:pPr>
        <w:spacing w:after="0"/>
        <w:ind w:left="0"/>
        <w:jc w:val="left"/>
      </w:pPr>
    </w:p>
    <w:bookmarkEnd w:id="278"/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bookmarkStart w:name="z29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79"/>
    <w:bookmarkStart w:name="z29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продлении разрешения на привлечение иностранной рабочей силы в рамках внутрикорпоративного перевода (через услугодателя):</w:t>
      </w:r>
    </w:p>
    <w:bookmarkEnd w:id="280"/>
    <w:bookmarkStart w:name="z295" w:id="281"/>
    <w:p>
      <w:pPr>
        <w:spacing w:after="0"/>
        <w:ind w:left="0"/>
        <w:jc w:val="left"/>
      </w:pPr>
    </w:p>
    <w:bookmarkEnd w:id="281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регламенту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      </w:r>
          </w:p>
        </w:tc>
      </w:tr>
    </w:tbl>
    <w:bookmarkStart w:name="z29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282"/>
    <w:bookmarkStart w:name="z298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портал: </w:t>
      </w:r>
    </w:p>
    <w:bookmarkEnd w:id="283"/>
    <w:bookmarkStart w:name="z29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5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7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