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a6e" w14:textId="9c33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Северо-Казахстанского областного маслихата от 19 марта 2013 года № 13/5 "О дополнительном предоставлении лекарственных средств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июня 2017 года N 14/10. Зарегистрировано Департаментом юстиции Северо-Казахстанской области 28 июня 2017 года N 4242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19 марта 2013 года № 13/5 "О дополнительном предоставлении лекарственных средств отдельным категориям граждан Северо-Казахстанской области при амбулаторном лечении бесплатно" (зарегистрировано в Реестре государственной регистрации нормативных правовых актов № 2236, опубликовано 20 апреля 2013 года в газетах "Солтүстік Қазақстан" и "Северный Казахстан").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ХІVсессии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