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5c5" w14:textId="70aa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14 июня 2017 года N 242 и решение маслихата Северо-Казахстанской области от 14 июня 2017 года N 14/5. Зарегистрировано Департаментом юстиции Северо-Казахстанской области 12 июля 2017 года N 4254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в некоторые совместные постановления акимата Северо-Казахстанской области и решения Северо-Казахстанского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14 июня 2017 года № 242 и решению Северо-Казахстанского областного маслихата от 14 июня 2017 года № 14/5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некоторых совместных постановлений акимата Северо-Казахстанской области и решений Северо-Казахстанского областного маслихата,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которые вносятся изменения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совместном постановлении акимата Северо-Казахстанской области и решении маслихата Северо-Казахстанской области от 21 декабря 2006 года № 312-27/10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населенных пунктов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1635):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всему тексту на государственном языке слова "селолық", "селосы" заменить соответственно словами "ауылдық", "ауылы";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преамбуле указанного совместного постановления акимата и решения маслихата области на русском языке слова "им. Габита Мусрепова" заменить словами "имени Габита Мусрепова";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всему тексту на русском языке слова "аул" заменить словом "село".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совместном постановлении акимата Северо-Казахстанской области от 5 июня 2008 года № 159 и решении Северо-Казахстанского областного маслихата от 5 июня 2008 года № 7/9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населенных пунктов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1679, опубликовано 16 июля 2008 года в газетах "Солтүстiк Қазақстан" и "Северный Казахстан"):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абзаце третьем пункта 1 указанного совместного постановления акимата и решения маслихата области на государственном языке слова "Қызыләскер с." заменить словами "Қызыләскер ауылы";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абзаце восьмом пункта 1 указанного совместного постановления акимата и решения маслихата области на государственном языке слова "Ғабит Мүсірепов ауданы" заменить словами "Ғабит Мүсірепов атындағы аудан".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совместном постановлении акимата Северо-Казахстанской области от 19 июня 2009 года № 170 и решении Северо-Казахстанского областного маслихата Северо-Казахстанской области от 19 июня 2009 года № 16/15 "</w:t>
      </w:r>
      <w:r>
        <w:rPr>
          <w:rFonts w:ascii="Times New Roman"/>
          <w:b w:val="false"/>
          <w:i w:val="false"/>
          <w:color w:val="000000"/>
          <w:sz w:val="28"/>
        </w:rPr>
        <w:t>Об изменениях в административно-территориальном устройстве района Шал акына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1718, опубликовано 7 августа 2009 года в газетах "Солтүстiк Қазақстан" и "Северный Казахстан"):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всему тексту на государственном языке слова "селолық", "селосы" заменить словами "ауылдық", "ауылы".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совместное постановление акимата Северо-Казахстанской области от 20 декабря 2009 года № 340 и решение маслихата Северо-Казахстанской области от 20 декабря 2009 года № 20/8 "</w:t>
      </w:r>
      <w:r>
        <w:rPr>
          <w:rFonts w:ascii="Times New Roman"/>
          <w:b w:val="false"/>
          <w:i w:val="false"/>
          <w:color w:val="000000"/>
          <w:sz w:val="28"/>
        </w:rPr>
        <w:t>Об изменении транскрипции наименований некоторых населенных пунктов и сельских округов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1738, опубликовано 6 февраля 2010 года в газетах "Солтүстiк Қазақстан" и "Северный Казахстан") внести следующие изменения: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всему тексту на государственном языке слова "М.Жұмабаев" и "Ғ.Мүсірепов атындағы ауданы" заменить соответственно словами "Мағжан Жұмабаев" и "Ғабит Мүсірепов атындағы аудан";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всему тексту на русском языке слова "М.Жумабаева", "им. Г.Мусрепова" заменить соответственно словами "Магжана Жумабаева", "имени Габита Мусрепова".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совместном решении маслихата Северо-Казахстанской области от 13 декабря 2010 года № 30/10 и постановлении акимата Северо-Казахстанской области от 13 декабря 2010 года № 353а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изменения административно-территориального устройства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1770, опубликовано 25 января 2011 года в газетах "Солтүстiк Қазақстан" и "Северный Казахстан") внести следующие изменения: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всему тексту на государственном языке слова "селолық", "селолары", "селосы" заменить соответственно словами "ауылдық", "ауылдары", "ауылы";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тексте на русском языке слова "аул", "аульного", "аула", "им. Габита Мусрепова" заменить соответственно словами "село", "сельского", "села", "имени Габита Мусрепова".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