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50a84" w14:textId="8a50a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 на субсидирование развития семеноводства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13 июля 2017 года № 279. Зарегистрировано Департаментом юстиции Северо-Казахстанской области 14 июля 2017 года № 4257.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семеноводства, утвержденных приказом Министра сельского хозяйства Республики Казахстан от 12 декабря 2014 года № 4-2/664 "Об утверждении Правил субсидирования развития семеноводства" (зарегистрирован в Реестре государственной регистрации нормативных правовых актов Республики Казахстан № 10190),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квоты на субсидирование развития семеноводства: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оригинальным семенам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элитным семенам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коммунальное государственное учреждение "Управление сельского хозяйства акимата Северо-Казахстанской области".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 и распространяется на правоотношения, возникшие с 14 марта 2017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Северо-Казахстанской области от 13 июля 2017 года № 279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по оригинальным семенам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Северо-Казахстанской области от 18.10.2017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2"/>
        <w:gridCol w:w="4761"/>
        <w:gridCol w:w="938"/>
        <w:gridCol w:w="5259"/>
      </w:tblGrid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"/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аттестованного субъекта в области семеноводства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культуры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тонн</w:t>
            </w:r>
          </w:p>
        </w:tc>
      </w:tr>
      <w:tr>
        <w:trPr>
          <w:trHeight w:val="30" w:hRule="atLeast"/>
        </w:trPr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4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"Северо-Казахстанская сельскохозяйственная опытная станция"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826,2</w:t>
            </w:r>
          </w:p>
        </w:tc>
      </w:tr>
      <w:tr>
        <w:trPr>
          <w:trHeight w:val="30" w:hRule="atLeast"/>
        </w:trPr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"Тукым"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1558,24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2384,44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Северо-Казахстанской области от 13 июля 2017 года № 279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по элитным семенам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Северо-Казахстанской области от 18.10.2017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4"/>
        <w:gridCol w:w="1459"/>
        <w:gridCol w:w="1053"/>
        <w:gridCol w:w="7524"/>
      </w:tblGrid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11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района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культуры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Количество, тонн</w:t>
            </w:r>
          </w:p>
        </w:tc>
      </w:tr>
      <w:tr>
        <w:trPr>
          <w:trHeight w:val="30" w:hRule="atLeast"/>
        </w:trPr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суданская трава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эспарцет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1859,1</w:t>
            </w:r>
          </w:p>
        </w:tc>
      </w:tr>
      <w:tr>
        <w:trPr>
          <w:trHeight w:val="30" w:hRule="atLeast"/>
        </w:trPr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"/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1505,2</w:t>
            </w:r>
          </w:p>
        </w:tc>
      </w:tr>
      <w:tr>
        <w:trPr>
          <w:trHeight w:val="30" w:hRule="atLeast"/>
        </w:trPr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"/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горчица черная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1145,85</w:t>
            </w:r>
          </w:p>
        </w:tc>
      </w:tr>
      <w:tr>
        <w:trPr>
          <w:trHeight w:val="30" w:hRule="atLeast"/>
        </w:trPr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"/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чечевица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1841,5</w:t>
            </w:r>
          </w:p>
        </w:tc>
      </w:tr>
      <w:tr>
        <w:trPr>
          <w:trHeight w:val="30" w:hRule="atLeast"/>
        </w:trPr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"/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1756,3</w:t>
            </w:r>
          </w:p>
        </w:tc>
      </w:tr>
      <w:tr>
        <w:trPr>
          <w:trHeight w:val="30" w:hRule="atLeast"/>
        </w:trPr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"/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2797,3</w:t>
            </w:r>
          </w:p>
        </w:tc>
      </w:tr>
      <w:tr>
        <w:trPr>
          <w:trHeight w:val="30" w:hRule="atLeast"/>
        </w:trPr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"/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эспарцет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пырей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1783,042</w:t>
            </w:r>
          </w:p>
        </w:tc>
      </w:tr>
      <w:tr>
        <w:trPr>
          <w:trHeight w:val="30" w:hRule="atLeast"/>
        </w:trPr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"/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1116,5</w:t>
            </w:r>
          </w:p>
        </w:tc>
      </w:tr>
      <w:tr>
        <w:trPr>
          <w:trHeight w:val="30" w:hRule="atLeast"/>
        </w:trPr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"/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суданская трава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эспарцет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4160,179</w:t>
            </w:r>
          </w:p>
        </w:tc>
      </w:tr>
      <w:tr>
        <w:trPr>
          <w:trHeight w:val="30" w:hRule="atLeast"/>
        </w:trPr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чечевица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1735,567</w:t>
            </w:r>
          </w:p>
        </w:tc>
      </w:tr>
      <w:tr>
        <w:trPr>
          <w:trHeight w:val="30" w:hRule="atLeast"/>
        </w:trPr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"/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3411,0</w:t>
            </w:r>
          </w:p>
        </w:tc>
      </w:tr>
      <w:tr>
        <w:trPr>
          <w:trHeight w:val="30" w:hRule="atLeast"/>
        </w:trPr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"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459,5</w:t>
            </w:r>
          </w:p>
        </w:tc>
      </w:tr>
      <w:tr>
        <w:trPr>
          <w:trHeight w:val="30" w:hRule="atLeast"/>
        </w:trPr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1569,2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25140,238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