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7348" w14:textId="a7a7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2017 - 2018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июня 2017 года № 240. Зарегистрировано Департаментом юстиции Северо-Казахстанской области 18 июля 2017 года № 4261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государственный образовательный заказ на подготовку специалистов с техническим и профессиональным, послесредним образованием на 2017 - 2018 учебный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коммунальное государственное учреждение "Управление образования акимата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 от 14 июня 2017 года № 240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2017 - 2018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17"/>
        <w:gridCol w:w="1693"/>
        <w:gridCol w:w="1661"/>
        <w:gridCol w:w="1443"/>
        <w:gridCol w:w="1"/>
        <w:gridCol w:w="283"/>
        <w:gridCol w:w="392"/>
        <w:gridCol w:w="1081"/>
        <w:gridCol w:w="1695"/>
        <w:gridCol w:w="174"/>
        <w:gridCol w:w="392"/>
        <w:gridCol w:w="85"/>
        <w:gridCol w:w="90"/>
      </w:tblGrid>
      <w:tr>
        <w:trPr/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учебных заведений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классификации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 "Петропавловский гуманитарный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колледж имени Магжана 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-Казахстанской области Министерства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искусств- специализированная школа-интернат для одаренных детей музыкально-эстетического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профиля"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Живопись, скульптура и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строительно-экономический колледж"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– 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Итого      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колледж железнодорожного транспорта имени Байкена Ашимова"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"Управление образования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"Северо-Казахстанский профессионально-педагогический колледж"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производственного обучения,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производственного обучения, техник - 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 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-организатор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 "Гуманитарно-технический колледж" 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строитель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радиомеханик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колледж имени Жалела Кизатова"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видам)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"Северо-Казахстанский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колледж" коммунального государственного учреждения "Управление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"/>
        </w:tc>
      </w:tr>
    </w:tbl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504"/>
        <w:gridCol w:w="2622"/>
        <w:gridCol w:w="1278"/>
        <w:gridCol w:w="1279"/>
        <w:gridCol w:w="1787"/>
        <w:gridCol w:w="2224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учебных заведений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мест)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 "Петропавловский гуманитарный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колледж имени Магжана 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-Казахстанской области Министерства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искусств- специализированная школа-интернат для одаренных детей музыкально-эстетического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профиля"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строительно-экономический колледж"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– 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колледж железнодорожного транспорта имени Байкена Ашимова"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"Управление образования Северо-Казахстанской области"</w:t>
            </w:r>
          </w:p>
          <w:bookmarkEnd w:id="38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образования акимата Северо-Казахстанской области" 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"Северо-Казахстанский профессионально-педагогический колледж"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образования "Гуманитарно-технический колледж" 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колледж имени Жалела Кизатова"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"Северо-Казахстанский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колледж" коммунального государственного учреждения "Управление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здравоохранения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"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