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243c" w14:textId="0382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17 июля 2015 года № 253 "Об утверждении регламентов государственных услуг, оказываемых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июня 2017 года № 255. Зарегистрировано Департаментом юстиции Северо-Казахстанской области 20 июля 2017 года № 4264. Утратило силу постановлением акимата Северо-Казахстанской области от 2 марта 2020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02.03.2020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услуг, оказываемых в сфере семьи и детей" от 17 июля 2015 года № 253 (опубликовано15 октября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3359)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патронатное воспитание",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лиц, желающих усыновить детей",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"Управление образования акимата Северо-Казахстанской области".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Северо-Казахстанской области от 20 июня 2017 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Северо-Казахстанской области от 17 июля 2015 года № 253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- Регламент) разработан в соответствии со стандартом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(далее – Стандарт) (зарегистрирован в Реестре государственной регистрации нормативных правовых актов за № 11184), оказывается местными исполнительными органами районов и города областного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- услугодатели).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- портал).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постановление акимата района и города областного значения об установлении опеки или попечительства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– Постановление), либо мотивированный ответ об отказе в оказании государственной услуги, по основаниям предусмотренными пунктом 6 настоящего Регламента.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(далее - услугополучатель) бесплатно.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принятие услугодателем от услугополучателя заявления и соответствующих документов (далее - пакет документов):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заверенное согласие супруга(-и), в случае если состоит в браке;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 состоянии здоровья услугополучателя и супруга(-и), если состоит в браке, подтверждающие отсутствие заболеваний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за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за № 6697);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о заключении брака, если состоит в браке, в случае заключения брака до 2008 года, либо за пределами Республики Казахстан (оригинал требуется для идентификации);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свидетельства о рождении ребенка (детей), в случае рождения ребенка до 13 августа 2007 года либо за пределами Республики Казахстан (оригинал требуется для идентификации);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копии документов, подтверждающих факт отсутствия попечения над 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свидетельства о рождении ребенка (детей), и документов, указанных в подпункте 7) перечня не требуется, в случае проживания ребенка (детей) в организациях для детей-сирот и детей, оставшихся без попечения родителей.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отказа в оказании государственной услуги являются: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несовершеннолетие услугополучателя;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судом услугополучателя недееспособным или ограниченно дееспособным;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лишение услугополучателя судом родительских прав или ограниченных судом в родительских правах;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суда об отмене усыновления по вине бывших усыновителей;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услугополучателя заболеваний, препятствующих осуществлению обязанности опекуна или попечителя;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у услугополучателя постоянного места жительства;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отсутствие гражданства у услугополучателя;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состояние услугополучателя на учетах в наркологическом или психоневрологическом диспансерах;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представленных услугополучателем, регистрирует их и выдает расписку о приеме соответствующих документов, передает руководителю услугодателя - 15 (пятнадцать) минут;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5 настоящего Регламента и (или) документов с истекшим сроком действия отказывает в приеме заявления.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знакомится с пакетом документов, определяет ответственного исполнителя услугодателя, налагает соответствующую визу - 2 (два) часа;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пакет документов услугополучателя, проводит обследование, подготавливает акт жилищно-бытовых условий лица,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- 10 (десять) календарных дней. Подготавливает проект Постановления и направляет акиму района (города областного значения) (далее – Аким) на подпись - 15 (пятнадцать) календарных дней;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подписывает проект Постановления и направляет ответственному исполнителю услугодателя - 4 (четыре) календарных дня;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Постановление канцелярии услугодателя - 15 (пятнадцать) минут;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выдает копию Постановления услугополучателю - 15 (пятнадцать) минут.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Результат процедуры (действия) по оказанию государственной услуги, который служит основанием для начала выполнения следующей процедуры 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(действия):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расписки о приеме документов услугополучателю;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Постановления;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Акимом проекта Постановления;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подписанное Постановление, выдача копии услугополучателю.</w:t>
      </w:r>
    </w:p>
    <w:bookmarkEnd w:id="55"/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подразделений, (работников) услугодателей, которые участвуют в процессе оказания государственной услуги: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представленных услугополучателем, регистрирует их и выдает расписку о приеме соответствующих документов, передает руководителю услугодателя - 15 (пятнадцать) минут;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5 настоящего Регламента и (или) документов с истекшим сроком действия отказывает в приеме заявления.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знакомится с пакетом документов, определяет ответственного исполнителя услугодателя, налагает соответствующую визу - 2 (два) часа;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пакет документов услугополучателя, проводит обследование, подготавливает акт жилищно-бытовых условий лица,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- 10 (десять) календарных дней. Подготавливает проект Постановления и направляет Акиму на подпись - 15 (пятнадцать) календарных дней;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подписывает проект Постановления и направляет ответственному исполнителю услугодателя - 4 (четыре) календарных дня;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Постановление канцелярии услугодателя - 15 (пятнадцать) минут;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выдает копию Постановления услугополучателю - 15 (пятнадцать) минут.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(действия, необходимых для оказания государственной услуги, с указанием длительности выполнения каждой процедуры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70"/>
    <w:bookmarkStart w:name="z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иными услугодателями, а также порядка использования информационных систем в процессе оказания государственной услуги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в Государственную корпорацию, длительность обработки запроса услугодателя: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для получения государственной услуги предоставляет в Государственную корпорацию следующие документы: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(требуется для идентификации личности);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согласие супруга(-и), в случае если состоит в браке;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справки о состоянии здоровья услугополучателя и супруга(-и), если состоит в браке, подтверждающие отсутствие заболеваний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за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за № 6697);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заключении брака, если состоит в браке, в случае заключения брака до 2008 года либо за пределами Республики Казахстан (оригинал требуется для идентификации);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рождении ребенка (детей), в случае рождения ребенка до 13 августа 2007 года либо за пределами Республики Казахстан (оригинал требуется для идентификации);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свидетельства о рождении ребенка (детей), и документов, указанных в 7 абзаце перечня документов, предоставляемого в Государственную корпорацию, не требуется, в случае проживания ребенка (детей) в организациях для детей-сирот и детей, оставшихся без попечения родителей; 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пакета документов, выдает расписку о приеме соответствующих документов - 1 (одна) минута.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пункту 5 настоящего Регламента и (или) документов с истекшим сроком действия отказывает в приеме заявления,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- 1 (одна) минута;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при соблюдении правильности и полноты заполнения заявлений и предоставления полного пакета документов, регистрирует заявление в информационной системе,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- 1 (одна) минута;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идентифицируют личность услугополучателя, вносит соответствующую информацию об услугополучателе и список поданных документов в информационной системе, направляет электронный запрос в автоматизированную программу "Е-акимат" услугодателя - 1 (одна) минута;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процедуры (действия) в соответствии описанием порядка взаимодействия структурных подразделений (работников) услугодателя в процессе оказания государственной услуги;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принимает копию Постановления, регистрирует в информационной системе в срок, указанный в расписке о приеме пакета документов, выдает копию Постановления услугополучателю - 15 (пятнадцать) минут. 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государственной корпорации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функционального взаимодействия информационных систем через Государственную корпорацию, задействованных в оказании государственной услуги приведено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электронной цифровой подписи (далее – ЭЦП);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документов: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нотариально заверенного согласия супруга(-и), если состоит в браке;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справок о состоянии здоровья услугополучателя и супруга(-и), если состоит в браке, подтверждающие отсутствие заболеваний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о заключении брака, если состоит в браке, в случае заключения брака до 2008 года либо за пределами Республики Казахстан;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о рождении ребенка (детей), в случае рождения ребенка до 13 августа 2007 года либо за пределами Республики Казахстан;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об подкидывании ребенка (детей), заявление об отказе от ребенка (детей).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электронных копий свидетельства о рождении ребенка (в случае рождения ребенка до 13 августа 2007 года) и документов, указанных в абзаце 6 подпункта 2) пункта 13 перечня документов, предоставляемого на портал, не требуется в случае проживания ребенка в организациях для детей-сирот и детей, оставшихся без попечения родителей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удостоверение (подписание) запроса на портале посредством ЭЦП услугополучателя;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услугополучателем уведомления о статусе электронного 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запроса и сроке оказания государственной услуги в истории получения государственных услуг в "личном кабинете";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государственой услуги;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направляет результат оказания государственной услуги портал в "личный кабинет" услугополучателя в форме электронного документа, подписанного ЭЦП уполномоченного лица услугодателя.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получение услугополучателем результата государственной услуги в истории получения государственных услуг "личного кабинета" услугополучателя. 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портала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днем).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функционального взаимодействия информационных систем через портал, задействованных в оказании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8"/>
    <w:bookmarkStart w:name="z12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www.goscorp.kz;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портале: egov.kz.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 "1414".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www.bala-kkk.kz.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      </w:r>
          </w:p>
        </w:tc>
      </w:tr>
    </w:tbl>
    <w:bookmarkStart w:name="z13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районных отделов образования и города Петропавловска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295"/>
        <w:gridCol w:w="2306"/>
        <w:gridCol w:w="8053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8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услугодателя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  <w:bookmarkEnd w:id="119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города Петропавловска"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улица Конституции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23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  <w:bookmarkEnd w:id="121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2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Айыртауского района Северо-Казахстанской области"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микрорайон, 20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  <w:bookmarkEnd w:id="123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4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Талшик,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13а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  <w:bookmarkEnd w:id="125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"Аккайынский районный отдел образования"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Аккайынский район, село Смирново,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16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  <w:bookmarkEnd w:id="127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8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Есильского района"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село Явленка,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  <w:bookmarkEnd w:id="129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0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района"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село Пресновка,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Шайкина, 30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  <w:bookmarkEnd w:id="131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2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 Жумабаева"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Комарова, 16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  <w:bookmarkEnd w:id="133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4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"Кызылжарский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образования"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аул Бесколь,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  <w:bookmarkEnd w:id="135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6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 Мамлютского района Северо-Казахстанской области"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Мамлютский район, город Мамлютка,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  <w:bookmarkEnd w:id="137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8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Габита Мусрепова, село Новоишимское,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  <w:bookmarkEnd w:id="139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0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Тайыншинского района Северо-Казахстанской области"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город Тайынша,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Конституции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206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  <w:bookmarkEnd w:id="141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2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Тимирязево,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Валиханова,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  <w:bookmarkEnd w:id="143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4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Уалихановского района"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село Кишкенеколь,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76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</w:t>
            </w:r>
          </w:p>
          <w:bookmarkEnd w:id="145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6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района Шал акына"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город Сергеевка, улица Желтоксан, 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      </w:r>
          </w:p>
        </w:tc>
      </w:tr>
    </w:tbl>
    <w:bookmarkStart w:name="z16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bookmarkEnd w:id="147"/>
    <w:bookmarkStart w:name="z165" w:id="148"/>
    <w:p>
      <w:pPr>
        <w:spacing w:after="0"/>
        <w:ind w:left="0"/>
        <w:jc w:val="left"/>
      </w:pP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78105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      </w:r>
          </w:p>
        </w:tc>
      </w:tr>
    </w:tbl>
    <w:bookmarkStart w:name="z17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Государственной корпорацией</w:t>
      </w:r>
    </w:p>
    <w:bookmarkEnd w:id="151"/>
    <w:bookmarkStart w:name="z171" w:id="152"/>
    <w:p>
      <w:pPr>
        <w:spacing w:after="0"/>
        <w:ind w:left="0"/>
        <w:jc w:val="left"/>
      </w:pP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7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"Установление опеки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попечительства над ребенком-сиротой (детьми-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сиротами) и ребенком (детьми), оставшимся без попечения родителей"</w:t>
            </w:r>
          </w:p>
        </w:tc>
      </w:tr>
    </w:tbl>
    <w:bookmarkStart w:name="z17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государствееной услуги через портал</w:t>
      </w:r>
    </w:p>
    <w:bookmarkEnd w:id="155"/>
    <w:bookmarkStart w:name="z180" w:id="156"/>
    <w:p>
      <w:pPr>
        <w:spacing w:after="0"/>
        <w:ind w:left="0"/>
        <w:jc w:val="left"/>
      </w:pPr>
    </w:p>
    <w:bookmarkEnd w:id="156"/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8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57"/>
    <w:bookmarkStart w:name="z182" w:id="158"/>
    <w:p>
      <w:pPr>
        <w:spacing w:after="0"/>
        <w:ind w:left="0"/>
        <w:jc w:val="left"/>
      </w:pPr>
    </w:p>
    <w:bookmarkEnd w:id="158"/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Северо-Казахстанской области от 20 июня 2017 года № 255 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253</w:t>
            </w:r>
          </w:p>
        </w:tc>
      </w:tr>
    </w:tbl>
    <w:bookmarkStart w:name="z18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"Передача ребенка (детей) на патронатное воспитание" </w:t>
      </w:r>
    </w:p>
    <w:bookmarkEnd w:id="159"/>
    <w:bookmarkStart w:name="z18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0"/>
    <w:bookmarkStart w:name="z19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"Передача ребенка (детей) на патронатное воспитание" (далее – Регламент) разработан в соответствии со стандартом государственной услуги "Передача ребенка (детей) на патронатное воспитание",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11184), оказывается местными исполнительными органами районов и города областного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- услугодатель).</w:t>
      </w:r>
    </w:p>
    <w:bookmarkEnd w:id="161"/>
    <w:bookmarkStart w:name="z19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через:</w:t>
      </w:r>
    </w:p>
    <w:bookmarkEnd w:id="162"/>
    <w:bookmarkStart w:name="z1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63"/>
    <w:bookmarkStart w:name="z1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64"/>
    <w:bookmarkStart w:name="z1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канцелярию услугодателя.</w:t>
      </w:r>
    </w:p>
    <w:bookmarkEnd w:id="165"/>
    <w:bookmarkStart w:name="z1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166"/>
    <w:bookmarkStart w:name="z1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договор о передаче ребенка (детей) на патронатное воспитание либо мотивированный ответ об отказе в оказании государственной услуги в случаях и основаниям, предусмотренным пунктом 5 настоящего Регламента.</w:t>
      </w:r>
    </w:p>
    <w:bookmarkEnd w:id="167"/>
    <w:bookmarkStart w:name="z1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168"/>
    <w:bookmarkStart w:name="z1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- услугополучатель) бесплатно.</w:t>
      </w:r>
    </w:p>
    <w:bookmarkEnd w:id="169"/>
    <w:bookmarkStart w:name="z19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0"/>
    <w:bookmarkStart w:name="z2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принятие услугодателем от услугополучателя заявления и соответствующих документов (далее - пакет документов):</w:t>
      </w:r>
    </w:p>
    <w:bookmarkEnd w:id="171"/>
    <w:bookmarkStart w:name="z2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желании стать патронатным воспитателем (в произвольной форме);</w:t>
      </w:r>
    </w:p>
    <w:bookmarkEnd w:id="172"/>
    <w:bookmarkStart w:name="z2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173"/>
    <w:bookmarkStart w:name="z2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заверенное согласие супруга(-и), в случае если услугополучатель состоит в браке;</w:t>
      </w:r>
    </w:p>
    <w:bookmarkEnd w:id="174"/>
    <w:bookmarkStart w:name="z2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 состоянии здоровья услугополучателя и супруга(-и), если состоит в браке, подтверждающие отсутствие заболеваний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за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6697);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образовании.</w:t>
      </w:r>
    </w:p>
    <w:bookmarkEnd w:id="176"/>
    <w:bookmarkStart w:name="z2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отказа в оказании государственной услуги являются:</w:t>
      </w:r>
    </w:p>
    <w:bookmarkEnd w:id="177"/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несовершеннолетие услугополучателя;</w:t>
      </w:r>
    </w:p>
    <w:bookmarkEnd w:id="178"/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судом услугополучателя недееспособным или ограниченно дееспособным;</w:t>
      </w:r>
    </w:p>
    <w:bookmarkEnd w:id="179"/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лишение услугополучателя судом родительских прав или ограниченных судом в родительских правах;</w:t>
      </w:r>
    </w:p>
    <w:bookmarkEnd w:id="180"/>
    <w:bookmarkStart w:name="z2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bookmarkEnd w:id="181"/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суда об отмене усыновления по вине бывших усыновителей;</w:t>
      </w:r>
    </w:p>
    <w:bookmarkEnd w:id="182"/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услугополучателя заболеваний, препятствующих осуществлению обязанности опекуна или попечителя;</w:t>
      </w:r>
    </w:p>
    <w:bookmarkEnd w:id="183"/>
    <w:bookmarkStart w:name="z2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у услугополучателя постоянного места жительства;</w:t>
      </w:r>
    </w:p>
    <w:bookmarkEnd w:id="184"/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</w:p>
    <w:bookmarkEnd w:id="185"/>
    <w:bookmarkStart w:name="z2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отсутствие гражданства у услугополучателя;</w:t>
      </w:r>
    </w:p>
    <w:bookmarkEnd w:id="186"/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187"/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bookmarkEnd w:id="188"/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состояние услугополучателя на учетах в наркологическом или психоневрологическом диспансерах;</w:t>
      </w:r>
    </w:p>
    <w:bookmarkEnd w:id="189"/>
    <w:bookmarkStart w:name="z2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bookmarkEnd w:id="190"/>
    <w:bookmarkStart w:name="z2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1"/>
    <w:bookmarkStart w:name="z2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осуществляет прием пакета документов, представленного услугополучателем, регистрирует документы, выдает услугополучателю расписку о приеме соответствующих документов, передает пакет документов руководителю услугодателя - 15 (пятнадцать) минут. </w:t>
      </w:r>
    </w:p>
    <w:bookmarkEnd w:id="192"/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4 настоящего Регламента и (или) документов с истекшим сроком действия отказывает в приеме заявления;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- 3 (три) часа;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изучает пакет документов 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услугополучателя, составляет акт обследования жилищно-бытовых условий,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- 10 (десять) календарных дней. Подготавливает проект результата оказания государственной услуги и передает руководителю услугодателя - 19 (девятнадцать) календарных дней; 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принимает решение и подписывает проект результата оказания государственной услуги и передает канцелярии услугодателя - 1 (один) час;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канцелярия услугодателя выдает результат оказания государственной услуги услугополучателю - 10 (десять) минут. 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документов;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проекта результата оказания государственной услуги;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 результат оказания государственной услуги и выдача его услугополучателю.</w:t>
      </w:r>
    </w:p>
    <w:bookmarkEnd w:id="204"/>
    <w:bookmarkStart w:name="z23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5"/>
    <w:bookmarkStart w:name="z2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структурных подразделений, (работников) услугодателя, </w:t>
      </w:r>
    </w:p>
    <w:bookmarkEnd w:id="206"/>
    <w:bookmarkStart w:name="z2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которые участвуют в процессе оказания государственной услуги:</w:t>
      </w:r>
    </w:p>
    <w:bookmarkEnd w:id="207"/>
    <w:bookmarkStart w:name="z2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08"/>
    <w:bookmarkStart w:name="z2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09"/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10"/>
    <w:bookmarkStart w:name="z2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211"/>
    <w:bookmarkStart w:name="z24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осуществляет прием пакета документов, представленного услугополучателем, регистрирует документы, выдает услугополучателю расписку о приеме соответствующих документов, передает пакет документов руководителю услугодателя - 15 (пятнадцать) минут. </w:t>
      </w:r>
    </w:p>
    <w:bookmarkEnd w:id="212"/>
    <w:bookmarkStart w:name="z2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4 настоящего Регламента и (или) документов с истекшим сроком действия отказывает в приеме заявления;</w:t>
      </w:r>
    </w:p>
    <w:bookmarkEnd w:id="213"/>
    <w:bookmarkStart w:name="z2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- 3 (три) часа;</w:t>
      </w:r>
    </w:p>
    <w:bookmarkEnd w:id="214"/>
    <w:bookmarkStart w:name="z2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изучает пакет документов </w:t>
      </w:r>
    </w:p>
    <w:bookmarkEnd w:id="215"/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услугополучателя, составляет акт обследования жилищно-бытовых условий,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- 10 (десять) календарных дней. Подготавливает проект результата оказания государственной услуги и передает руководителю услугодателя - 19 (девятнадцать) календарных дней; </w:t>
      </w:r>
    </w:p>
    <w:bookmarkEnd w:id="216"/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принимает решение и подписывает проект результата оказания государственной услуги и передает канцелярии услугодателя - 1 (один) час;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канцелярия услугодателя выдает результат оказания государственной услуги услугополучателю - 10 (десять) минут. 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структурными подразделениями (работниками) с указанием длительности каждой процедуры (действия, необходимых для оказания государственной услуги, с указанием длительности выполнения каждой процедуры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19"/>
    <w:bookmarkStart w:name="z24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иными услугодателями, а также порядка использования информационных систем в процессе оказания государственной услуги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электронной цифровой подписи (далее – ЭЦП);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документов: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нотариально заверенного согласия супруга(-и), в случае если услугополучатель состоит в браке;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справок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за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за № 6697);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образовании.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удостоверение (подписание) запроса на портале посредством ЭЦП услугополучателя;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в "личном кабинете";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государственой услуги;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направляет результат оказания государственной услуги портал в "личный кабинет" услугополучателя в форме электронного документа, подписанного ЭЦП уполномоченного лица услугодателя;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получение услугополучателем результата государственной услуги в истории получения государственных услуг "личного кабинета" услугополучателя. 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портала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днем).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5"/>
    <w:bookmarkStart w:name="z26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</w:t>
      </w:r>
    </w:p>
    <w:bookmarkEnd w:id="236"/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Адреса мест оказания государственной услуги размещены на:</w:t>
      </w:r>
    </w:p>
    <w:bookmarkEnd w:id="237"/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238"/>
    <w:bookmarkStart w:name="z2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портале: egov.kz.</w:t>
      </w:r>
    </w:p>
    <w:bookmarkEnd w:id="239"/>
    <w:bookmarkStart w:name="z26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 "1414".</w:t>
      </w:r>
    </w:p>
    <w:bookmarkEnd w:id="240"/>
    <w:bookmarkStart w:name="z27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www.bala-kkk.kz. Единый контакт-центр по вопросам оказания государственных услуг "1414".</w:t>
      </w:r>
    </w:p>
    <w:bookmarkEnd w:id="241"/>
    <w:bookmarkStart w:name="z27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условий наличия ЭЦП.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"Передача ребенка (детей) на патронатное воспитание"</w:t>
            </w:r>
          </w:p>
        </w:tc>
      </w:tr>
    </w:tbl>
    <w:bookmarkStart w:name="z27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районных отделов образования и города Петропавловска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295"/>
        <w:gridCol w:w="2306"/>
        <w:gridCol w:w="8053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4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услугодателя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  <w:bookmarkEnd w:id="245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города Петропавловска"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Конституции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23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  <w:bookmarkEnd w:id="247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8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Айыртауского района Северо-Казахстанской области"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район, село Саумалколь, микрорайон, 20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  <w:bookmarkEnd w:id="249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0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село Талшик,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13а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  <w:bookmarkEnd w:id="251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2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"Аккайынский районный отдел образования"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Аккайынский район, село Смирново,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16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  <w:bookmarkEnd w:id="253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4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Есильского района"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село Явленка,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  <w:bookmarkEnd w:id="255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6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района"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село Пресновка,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Шайкина, 30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  <w:bookmarkEnd w:id="257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8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 Жумабаева"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Жумабаева, город Булаево, улица Комарова, 16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  <w:bookmarkEnd w:id="259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0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"Кызылжарский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образования"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Кызылжарский район, аул Бесколь,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  <w:bookmarkEnd w:id="261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2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 Мамлютского района Северо-Казахстанской области"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Мамлютский район, город Мамлютка,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  <w:bookmarkEnd w:id="263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4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Габита Мусрепова, село Новоишимское,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  <w:bookmarkEnd w:id="265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6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Тайыншинского района Северо-Казахстанской области"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город Тайынша,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Конституции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206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  <w:bookmarkEnd w:id="267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8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Тимирязево,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Валиханова, 25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  <w:bookmarkEnd w:id="269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0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Уалихановского района"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село Кишкенеколь,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76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</w:t>
            </w:r>
          </w:p>
          <w:bookmarkEnd w:id="271"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2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района Шал акына"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района Шал акына, город Сергеевка, улица Желтоксан, 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"Передача ребенка (детей) на патронатное воспитание"</w:t>
            </w:r>
          </w:p>
        </w:tc>
      </w:tr>
    </w:tbl>
    <w:bookmarkStart w:name="z30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услугодателя</w:t>
      </w:r>
    </w:p>
    <w:bookmarkEnd w:id="273"/>
    <w:bookmarkStart w:name="z30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4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75"/>
    <w:bookmarkStart w:name="z30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6"/>
    <w:p>
      <w:pPr>
        <w:spacing w:after="0"/>
        <w:ind w:left="0"/>
        <w:jc w:val="both"/>
      </w:pPr>
      <w:r>
        <w:drawing>
          <wp:inline distT="0" distB="0" distL="0" distR="0">
            <wp:extent cx="78105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"Передача ребенка (детей) на патронатное воспитание"</w:t>
            </w:r>
          </w:p>
        </w:tc>
      </w:tr>
    </w:tbl>
    <w:bookmarkStart w:name="z31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оказания государствееной услуги через портал</w:t>
      </w:r>
    </w:p>
    <w:bookmarkEnd w:id="277"/>
    <w:bookmarkStart w:name="z313" w:id="278"/>
    <w:p>
      <w:pPr>
        <w:spacing w:after="0"/>
        <w:ind w:left="0"/>
        <w:jc w:val="left"/>
      </w:pPr>
    </w:p>
    <w:bookmarkEnd w:id="278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1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79"/>
    <w:bookmarkStart w:name="z315" w:id="280"/>
    <w:p>
      <w:pPr>
        <w:spacing w:after="0"/>
        <w:ind w:left="0"/>
        <w:jc w:val="left"/>
      </w:pPr>
    </w:p>
    <w:bookmarkEnd w:id="280"/>
    <w:p>
      <w:pPr>
        <w:spacing w:after="0"/>
        <w:ind w:left="0"/>
        <w:jc w:val="both"/>
      </w:pPr>
      <w:r>
        <w:drawing>
          <wp:inline distT="0" distB="0" distL="0" distR="0">
            <wp:extent cx="78105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Северо-Казахстанской области от 20 июня 2017 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253</w:t>
            </w:r>
          </w:p>
        </w:tc>
      </w:tr>
    </w:tbl>
    <w:bookmarkStart w:name="z32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лиц, желающих усыновить детей"</w:t>
      </w:r>
    </w:p>
    <w:bookmarkEnd w:id="281"/>
    <w:bookmarkStart w:name="z32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82"/>
    <w:bookmarkStart w:name="z32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"Постановка на учет лиц, желающих усыновить детей" (далее – Регламент) разработан в соответствии со стандартом государственной услуги "Постановка на учет лиц, желающих усыновить детей",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(далее – Стандарт) (зарегистрирован в Реестре государственной регистрации нормативных правовых актов за № 11184), оказывается местными исполнительными органами районов и города областного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- услугодатель).</w:t>
      </w:r>
    </w:p>
    <w:bookmarkEnd w:id="283"/>
    <w:bookmarkStart w:name="z32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через:</w:t>
      </w:r>
    </w:p>
    <w:bookmarkEnd w:id="284"/>
    <w:bookmarkStart w:name="z32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85"/>
    <w:bookmarkStart w:name="z32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286"/>
    <w:bookmarkStart w:name="z32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287"/>
    <w:bookmarkStart w:name="z32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288"/>
    <w:bookmarkStart w:name="z32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– заключение о возможности (невозможности) быть кандидатом (ами) в усыновители по форме согласно приложению 1 к Стандарту.</w:t>
      </w:r>
    </w:p>
    <w:bookmarkEnd w:id="289"/>
    <w:bookmarkStart w:name="z32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– уведомление о готовности заключения о возможности (невозможности) быть кандидатом(ами) в усыновители по форме согласно приложению 2 к Стандарту.</w:t>
      </w:r>
    </w:p>
    <w:bookmarkEnd w:id="290"/>
    <w:bookmarkStart w:name="z33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уведомления, услугополучателю необходимо обратиться по указанному в уведомлении адресу для получения заключения о возможности (невозможности) быть кандидатом(ами) в усыновители.</w:t>
      </w:r>
    </w:p>
    <w:bookmarkEnd w:id="291"/>
    <w:bookmarkStart w:name="z33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292"/>
    <w:bookmarkStart w:name="z33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 - услугополучатель).</w:t>
      </w:r>
    </w:p>
    <w:bookmarkEnd w:id="293"/>
    <w:bookmarkStart w:name="z33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94"/>
    <w:bookmarkStart w:name="z33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принятие услугодателем от услугополучателя соответствующих документов (далее - пакет документов):</w:t>
      </w:r>
    </w:p>
    <w:bookmarkEnd w:id="295"/>
    <w:bookmarkStart w:name="z33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желании усыновить детей (в произвольной форме);</w:t>
      </w:r>
    </w:p>
    <w:bookmarkEnd w:id="296"/>
    <w:bookmarkStart w:name="z33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297"/>
    <w:bookmarkStart w:name="z33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письменное согласие близких родственников на усыновление ребенка;</w:t>
      </w:r>
    </w:p>
    <w:bookmarkEnd w:id="298"/>
    <w:bookmarkStart w:name="z33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 размере совокупного дохода (справка о заработной плате с места работы, о доходах от занятия предпринимательской деятельностью и иных доходах всех совместно проживающих членов семьи);</w:t>
      </w:r>
    </w:p>
    <w:bookmarkEnd w:id="299"/>
    <w:bookmarkStart w:name="z33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семейном положении (копия свидетельства о заключении (расторжении) брака (супружестве) в случае заключения (расторжения) брака до 2008 года, копии свидетельств о рождении детей в случае рождения ребенка до 13 августа 2007 года либо за пределами Республики Казахстан (при наличии детей);</w:t>
      </w:r>
    </w:p>
    <w:bookmarkEnd w:id="300"/>
    <w:bookmarkStart w:name="z34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за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за № 6697).</w:t>
      </w:r>
    </w:p>
    <w:bookmarkEnd w:id="301"/>
    <w:bookmarkStart w:name="z34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 для отказа в оказании государственной услуги:</w:t>
      </w:r>
    </w:p>
    <w:bookmarkEnd w:id="302"/>
    <w:bookmarkStart w:name="z34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несовершеннолетие услугополучателя;</w:t>
      </w:r>
    </w:p>
    <w:bookmarkEnd w:id="303"/>
    <w:bookmarkStart w:name="z34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услугополучателя судом недееспособным или ограниченно дееспособным;</w:t>
      </w:r>
    </w:p>
    <w:bookmarkEnd w:id="304"/>
    <w:bookmarkStart w:name="z34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признание судом одного из супругов недееспособным или ограниченно дееспособным;</w:t>
      </w:r>
    </w:p>
    <w:bookmarkEnd w:id="305"/>
    <w:bookmarkStart w:name="z34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лишение услугополучателя судом родительских прав или ограничение судом в родительских правах;</w:t>
      </w:r>
    </w:p>
    <w:bookmarkEnd w:id="306"/>
    <w:bookmarkStart w:name="z34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отстранение услугополучателя от обязанностей опекуна или попечителя за ненадлежащее выполнение возложенных на него законом Республики Казахстан обязанностей;</w:t>
      </w:r>
    </w:p>
    <w:bookmarkEnd w:id="307"/>
    <w:bookmarkStart w:name="z34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суда об отмене усыновления по вине бывших усыновителей;</w:t>
      </w:r>
    </w:p>
    <w:bookmarkEnd w:id="308"/>
    <w:bookmarkStart w:name="z34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у услугополучателя заболеваний, препятствующих осуществлению родительских прав;</w:t>
      </w:r>
    </w:p>
    <w:bookmarkEnd w:id="309"/>
    <w:bookmarkStart w:name="z34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отсутствие у услугополучателя постоянного места жительства;</w:t>
      </w:r>
    </w:p>
    <w:bookmarkEnd w:id="310"/>
    <w:bookmarkStart w:name="z35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нетрадиционная сексуальная ориентация у услугополучателя;</w:t>
      </w:r>
    </w:p>
    <w:bookmarkEnd w:id="311"/>
    <w:bookmarkStart w:name="z35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15) настоящего пункта;</w:t>
      </w:r>
    </w:p>
    <w:bookmarkEnd w:id="312"/>
    <w:bookmarkStart w:name="z35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гражданства у услугополучателя;</w:t>
      </w:r>
    </w:p>
    <w:bookmarkEnd w:id="313"/>
    <w:bookmarkStart w:name="z35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314"/>
    <w:bookmarkStart w:name="z35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отсутствие у услугополучателя на момент усыновления дохода, обеспечивающего усыновляемому ребенку прожиточный минимум, установленный законодательством Республики Казахстан;</w:t>
      </w:r>
    </w:p>
    <w:bookmarkEnd w:id="315"/>
    <w:bookmarkStart w:name="z35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состояние услугополучателя на учете в наркологическом или психоневрологическом диспансерах;</w:t>
      </w:r>
    </w:p>
    <w:bookmarkEnd w:id="316"/>
    <w:bookmarkStart w:name="z35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bookmarkEnd w:id="317"/>
    <w:bookmarkStart w:name="z35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18"/>
    <w:bookmarkStart w:name="z35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представленного услугополучателем, регистрирует документы, выдает услугополучателю расписку о приеме соответствующих документов, передает пакет документов руководителю услугодателя - 15 (пятнадцать) минут.</w:t>
      </w:r>
    </w:p>
    <w:bookmarkEnd w:id="319"/>
    <w:bookmarkStart w:name="z35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4 настоящего Регламента и (или) документов с истекшим сроком действия услугодатель отказывает в приеме заявления;</w:t>
      </w:r>
    </w:p>
    <w:bookmarkEnd w:id="320"/>
    <w:bookmarkStart w:name="z36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определяет ответственного исполнителя услугодателя, налагает соответствующую визу и передает пакет документов </w:t>
      </w:r>
    </w:p>
    <w:bookmarkEnd w:id="321"/>
    <w:bookmarkStart w:name="z36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ответственному исполнителю услугодателя - 3 (три) часа;</w:t>
      </w:r>
    </w:p>
    <w:bookmarkEnd w:id="322"/>
    <w:bookmarkStart w:name="z36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пакет документов услугополучателя, составляет акт обследования жилищно-бытовых условий услугополучателя по форме согласно приложению 3 к Стандарту - 10 (десять) календарных дней. Подготавливает проект результата оказания государственной услуги и передает руководителю услугодателя - 4 (четыре) календарных дня; </w:t>
      </w:r>
    </w:p>
    <w:bookmarkEnd w:id="323"/>
    <w:bookmarkStart w:name="z36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принимает решение и подписывает проект результата оказания государственной услуги и передает в канцелярию услугодателя - 1 (один) час;</w:t>
      </w:r>
    </w:p>
    <w:bookmarkEnd w:id="324"/>
    <w:bookmarkStart w:name="z36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канцелярия услугодателя выдает результат оказания государственной услуги услугополучателю - 10 (десять) минут. </w:t>
      </w:r>
    </w:p>
    <w:bookmarkEnd w:id="325"/>
    <w:bookmarkStart w:name="z36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326"/>
    <w:bookmarkStart w:name="z36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документов;</w:t>
      </w:r>
    </w:p>
    <w:bookmarkEnd w:id="327"/>
    <w:bookmarkStart w:name="z36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328"/>
    <w:bookmarkStart w:name="z36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329"/>
    <w:bookmarkStart w:name="z36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проекта результата оказания государственной услуги;</w:t>
      </w:r>
    </w:p>
    <w:bookmarkEnd w:id="330"/>
    <w:bookmarkStart w:name="z37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 результат оказания государственной услуги и выдача его услугополучателю.</w:t>
      </w:r>
    </w:p>
    <w:bookmarkEnd w:id="331"/>
    <w:bookmarkStart w:name="z371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2"/>
    <w:bookmarkStart w:name="z37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структурных подразделений, (работников) услугодателя, </w:t>
      </w:r>
    </w:p>
    <w:bookmarkEnd w:id="333"/>
    <w:bookmarkStart w:name="z37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которые участвуют в процессе оказания государственной услуги:</w:t>
      </w:r>
    </w:p>
    <w:bookmarkEnd w:id="334"/>
    <w:bookmarkStart w:name="z37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35"/>
    <w:bookmarkStart w:name="z37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36"/>
    <w:bookmarkStart w:name="z37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37"/>
    <w:bookmarkStart w:name="z37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338"/>
    <w:bookmarkStart w:name="z37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представленного услугополучателем, регистрирует документы, выдает услугополучателю расписку о приеме соответствующих документов, передает пакет документов руководителю услугодателя - 15 (пятнадцать) минут.</w:t>
      </w:r>
    </w:p>
    <w:bookmarkEnd w:id="339"/>
    <w:bookmarkStart w:name="z37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4 настоящего Регламента и (или) документов с истекшим сроком действия услугодатель отказывает в приеме заявления;</w:t>
      </w:r>
    </w:p>
    <w:bookmarkEnd w:id="340"/>
    <w:bookmarkStart w:name="z38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 - 3 (три) часа;</w:t>
      </w:r>
    </w:p>
    <w:bookmarkEnd w:id="341"/>
    <w:bookmarkStart w:name="z38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пакет документов услугополучателя, составляет акт обследования жилищно-бытовых условий услугополучателя по форме согласно приложению 3 к Стандарту - 10 (десять) календарных дней. Подготавливает проект результата оказания государственной услуги и передает руководителю услугодателя - 4 (четыре) календарных дня; </w:t>
      </w:r>
    </w:p>
    <w:bookmarkEnd w:id="342"/>
    <w:bookmarkStart w:name="z38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принимает решение и подписывает проект результата оказания государственной услуги и передает в канцелярию услугодателя - 1 (один) час;</w:t>
      </w:r>
    </w:p>
    <w:bookmarkEnd w:id="343"/>
    <w:bookmarkStart w:name="z38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канцелярия услугодателя выдает результат оказания государственной услуги услугополучателю - 10 (десять) минут. </w:t>
      </w:r>
    </w:p>
    <w:bookmarkEnd w:id="344"/>
    <w:bookmarkStart w:name="z38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структурными подразделениями (работниками) с указанием длительности каждой процедуры (действия, необходимых для оказания государственной услуги, с указанием длительности выполнения каждой процедуры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45"/>
    <w:bookmarkStart w:name="z385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иными услугодателями, а также порядка использования информационных систем в процессе оказания государственной услуги</w:t>
      </w:r>
    </w:p>
    <w:bookmarkEnd w:id="346"/>
    <w:bookmarkStart w:name="z38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</w:p>
    <w:bookmarkEnd w:id="347"/>
    <w:bookmarkStart w:name="z38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электронной цифровой подписи (далее – ЭЦП);</w:t>
      </w:r>
    </w:p>
    <w:bookmarkEnd w:id="348"/>
    <w:bookmarkStart w:name="z38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документов:</w:t>
      </w:r>
    </w:p>
    <w:bookmarkEnd w:id="349"/>
    <w:bookmarkStart w:name="z38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bookmarkEnd w:id="350"/>
    <w:bookmarkStart w:name="z39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письменного согласия близких родственников на усыновление ребенка;</w:t>
      </w:r>
    </w:p>
    <w:bookmarkEnd w:id="351"/>
    <w:bookmarkStart w:name="z39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о размере совокупного дохода (справка о заработной плате с места работы, о доходах от занятия предпринимательской деятельностью и иных доходах всех совместно проживающих членов семьи);</w:t>
      </w:r>
    </w:p>
    <w:bookmarkEnd w:id="352"/>
    <w:bookmarkStart w:name="z39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о семейном положении (копия свидетельства о заключении (расторжении) брака (супружестве) в случае заключения (расторжения) брака до 2008 года, копии свидетельств о рождении детей в случае рождения ребенка до 13 августа 2007 года либо за пределами Республики Казахстан (при наличии детей);</w:t>
      </w:r>
    </w:p>
    <w:bookmarkEnd w:id="353"/>
    <w:bookmarkStart w:name="z39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копии справок о состоянии здоровья услугополучателя и супруга(-и), если состоит в браке, подтверждающие отсутствие заболеваний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за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за № 6697);</w:t>
      </w:r>
    </w:p>
    <w:bookmarkEnd w:id="354"/>
    <w:bookmarkStart w:name="z39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355"/>
    <w:bookmarkStart w:name="z39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удостоверение (подписание) запроса на портале посредством ЭЦП услугополучателя;</w:t>
      </w:r>
    </w:p>
    <w:bookmarkEnd w:id="356"/>
    <w:bookmarkStart w:name="z39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в "личном кабинете";</w:t>
      </w:r>
    </w:p>
    <w:bookmarkEnd w:id="357"/>
    <w:bookmarkStart w:name="z39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государственой услуги;</w:t>
      </w:r>
    </w:p>
    <w:bookmarkEnd w:id="358"/>
    <w:bookmarkStart w:name="z39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направляет результат оказания государственной услуги портал в "личный кабинет" услугополучателя в форме электронного документа, подписанного ЭЦП уполномоченного лица услугодателя;</w:t>
      </w:r>
    </w:p>
    <w:bookmarkEnd w:id="359"/>
    <w:bookmarkStart w:name="z39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получение услугополучателем результата государственной услуги в истории получения государственных услуг "личного кабинета" услугополучателя. </w:t>
      </w:r>
    </w:p>
    <w:bookmarkEnd w:id="360"/>
    <w:bookmarkStart w:name="z40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портала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днем).</w:t>
      </w:r>
    </w:p>
    <w:bookmarkEnd w:id="361"/>
    <w:bookmarkStart w:name="z40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2"/>
    <w:bookmarkStart w:name="z402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</w:t>
      </w:r>
    </w:p>
    <w:bookmarkEnd w:id="363"/>
    <w:bookmarkStart w:name="z40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Адреса мест оказания государственной услуги размещены на:</w:t>
      </w:r>
    </w:p>
    <w:bookmarkEnd w:id="364"/>
    <w:bookmarkStart w:name="z40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365"/>
    <w:bookmarkStart w:name="z40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портале: egov.kz.</w:t>
      </w:r>
    </w:p>
    <w:bookmarkEnd w:id="366"/>
    <w:bookmarkStart w:name="z40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 "1414".</w:t>
      </w:r>
    </w:p>
    <w:bookmarkEnd w:id="367"/>
    <w:bookmarkStart w:name="z40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www.bala-kkk.kz. Единый контакт-центр по вопросам оказания государственных услуг "1414".</w:t>
      </w:r>
    </w:p>
    <w:bookmarkEnd w:id="368"/>
    <w:bookmarkStart w:name="z40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условий наличия ЭЦП.</w:t>
      </w:r>
    </w:p>
    <w:bookmarkEnd w:id="3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"Постановка на учет лиц, желающих усыновить детей"</w:t>
            </w:r>
          </w:p>
        </w:tc>
      </w:tr>
    </w:tbl>
    <w:bookmarkStart w:name="z411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районных отделов образования и города Петропавловска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386"/>
        <w:gridCol w:w="1603"/>
        <w:gridCol w:w="8619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71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услугодателя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  <w:bookmarkEnd w:id="372"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3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города Петропавловска"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Конституции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23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  <w:bookmarkEnd w:id="374"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5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Айыртауского района Северо-Казахстанской области"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 микрорайон, 20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  <w:bookmarkEnd w:id="376"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7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Талшик,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Целинная, 13а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  <w:bookmarkEnd w:id="378"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9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"Аккайынский районный отдел образования"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Аккайынский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Смирново,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16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  <w:bookmarkEnd w:id="380"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1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Есильского района"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Явленка,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Ленина, 12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  <w:bookmarkEnd w:id="382"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3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Пресновка,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Шайкина, 30 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  <w:bookmarkEnd w:id="384"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5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 Жумабаева"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Магжана Жумабаева, город Булаево,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Комарова, 16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  <w:bookmarkEnd w:id="386"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7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"Кызылжарский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Бесколь,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  <w:bookmarkEnd w:id="388"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9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 Мамлютского района Северо-Казахстанской области"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Мамлютка,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  <w:bookmarkEnd w:id="390"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1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Габита Мусрепова, село Новоишимское,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  <w:bookmarkEnd w:id="392"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3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Тайыншинского района Северо-Казахстанской области"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Конституции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206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  <w:bookmarkEnd w:id="394"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5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Тимирязево,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Валиханова,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  <w:bookmarkEnd w:id="396"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7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Уалихановского района"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Кишкенеколь,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76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</w:t>
            </w:r>
          </w:p>
          <w:bookmarkEnd w:id="398"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9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района Шал акына"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района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 улица Желтоксан, 14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"Постановка на учет лиц, желающих усыновить детей"</w:t>
            </w:r>
          </w:p>
        </w:tc>
      </w:tr>
    </w:tbl>
    <w:bookmarkStart w:name="z443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канцелярию </w:t>
      </w:r>
    </w:p>
    <w:bookmarkEnd w:id="400"/>
    <w:bookmarkStart w:name="z444" w:id="401"/>
    <w:p>
      <w:pPr>
        <w:spacing w:after="0"/>
        <w:ind w:left="0"/>
        <w:jc w:val="left"/>
      </w:pPr>
    </w:p>
    <w:bookmarkEnd w:id="401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45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02"/>
    <w:bookmarkStart w:name="z446" w:id="403"/>
    <w:p>
      <w:pPr>
        <w:spacing w:after="0"/>
        <w:ind w:left="0"/>
        <w:jc w:val="left"/>
      </w:pPr>
    </w:p>
    <w:bookmarkEnd w:id="403"/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"Постановка на учет лиц, желающих усыновить детей"</w:t>
            </w:r>
          </w:p>
        </w:tc>
      </w:tr>
    </w:tbl>
    <w:bookmarkStart w:name="z449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</w:p>
    <w:bookmarkEnd w:id="404"/>
    <w:bookmarkStart w:name="z450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бизнес-процессов оказания государственной услуги через портал</w:t>
      </w:r>
    </w:p>
    <w:bookmarkEnd w:id="405"/>
    <w:bookmarkStart w:name="z45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6"/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2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07"/>
    <w:bookmarkStart w:name="z453" w:id="408"/>
    <w:p>
      <w:pPr>
        <w:spacing w:after="0"/>
        <w:ind w:left="0"/>
        <w:jc w:val="left"/>
      </w:pPr>
    </w:p>
    <w:bookmarkEnd w:id="408"/>
    <w:p>
      <w:pPr>
        <w:spacing w:after="0"/>
        <w:ind w:left="0"/>
        <w:jc w:val="both"/>
      </w:pPr>
      <w:r>
        <w:drawing>
          <wp:inline distT="0" distB="0" distL="0" distR="0">
            <wp:extent cx="78105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