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cf1f" w14:textId="20cc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Северо-Казахстанского областного маслихата от 22 января 2013 года № 12/3 "Об определении перечня социально значимых сообщений по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27 июня 2017 года № 14/17. Зарегистрировано Департаментом юстиции Северо-Казахстанской области 24 июля 2017 года № 4269. Утратило силу решением Северо-Казахстанского областного маслихата от 29 августа 2018 года № 24/5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29.08.2018 </w:t>
      </w:r>
      <w:r>
        <w:rPr>
          <w:rFonts w:ascii="Times New Roman"/>
          <w:b w:val="false"/>
          <w:i w:val="false"/>
          <w:color w:val="ff0000"/>
          <w:sz w:val="28"/>
        </w:rPr>
        <w:t>№ 24/5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4 июля 2003 года "Об автомобильном транспорте", в целях обеспечения доступного уровня тарифов и возможности свободного передвижения населения по территории Северо-Казахстанской области,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22 января 2013 года № 12/3 "Об определении перечня социально значимых сообщений Северо-Казахстанской области" (зарегистрировано в Реестре государственной регистрации нормативных правовых актов 22 февраля 2013 года под № 2191, опубликовано 28 февраля 2013 года в газетах "Солтүстік Қазақстан" и "Северный Казахстан")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со дня первого официального опубликования и распространяется на правоотношения, возникшие с 1 января 2017 года.     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XIV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Алпысов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Северо-Казахстанского областного маслихата от 27 июня 2017 года № 14/17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Северо-Казахстанского областного маслихата от 22 января 2013 года № 12/3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по Северо-Казахстанской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0619"/>
      </w:tblGrid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 </w:t>
            </w:r>
          </w:p>
          <w:bookmarkEnd w:id="4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  <w:bookmarkEnd w:id="5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bookmarkEnd w:id="6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Новосветловка - Саумалколь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  <w:bookmarkEnd w:id="7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Акчок - Куспек - Нижний Бурлук - Саумалколь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  <w:bookmarkEnd w:id="8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- Лобаново - Саумалколь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  <w:bookmarkEnd w:id="9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- Шалкар - Лобаново - Саумалколь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  <w:bookmarkEnd w:id="10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Орлиногорский лесхоз - Саумалколь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  <w:bookmarkEnd w:id="11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- Даукара - Сырымбет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  <w:bookmarkEnd w:id="12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Саумалколь - Арыкбалык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  <w:bookmarkEnd w:id="13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Всеволодовка - Саумалколь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  <w:bookmarkEnd w:id="14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Аксеновка - Саумалколь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  <w:bookmarkEnd w:id="15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Саумалколь - Шалкар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</w:t>
            </w:r>
          </w:p>
          <w:bookmarkEnd w:id="16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Бурлук - Саумалколь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  <w:bookmarkEnd w:id="17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Саумалколь: сообщение 1 "Панфилова - Поисковая съҰмочная партия - Горем"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  <w:bookmarkEnd w:id="18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Саумалколь: сообщение 2 "Поисковая съҰмочная партия – Садовое - Геолого-разведочная партия - Конечная"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  <w:bookmarkEnd w:id="19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</w:t>
            </w:r>
          </w:p>
          <w:bookmarkEnd w:id="20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поляны - Борки - Смирново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  <w:bookmarkEnd w:id="21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Сенное - Южное - Степное - Смирново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  <w:bookmarkEnd w:id="22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Смирново: сообщение "Автостанция - средняя школа № 3 - железнодорожный вокзал - средняя школа № 2 - детский сад - центральная районная больница – автостанция"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</w:t>
            </w:r>
          </w:p>
          <w:bookmarkEnd w:id="23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Дайындык - Смирново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</w:t>
            </w:r>
          </w:p>
          <w:bookmarkEnd w:id="24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Барыкуль - Смирново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</w:t>
            </w:r>
          </w:p>
          <w:bookmarkEnd w:id="25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Кучковка - Киялы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  <w:bookmarkEnd w:id="26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</w:t>
            </w:r>
          </w:p>
          <w:bookmarkEnd w:id="27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Аксары - Талшик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</w:t>
            </w:r>
          </w:p>
          <w:bookmarkEnd w:id="28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Горьковский - Талшик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</w:t>
            </w:r>
          </w:p>
          <w:bookmarkEnd w:id="29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Киевское - Талшик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</w:t>
            </w:r>
          </w:p>
          <w:bookmarkEnd w:id="30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 - Талшик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</w:t>
            </w:r>
          </w:p>
          <w:bookmarkEnd w:id="31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 - Талшик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</w:t>
            </w:r>
          </w:p>
          <w:bookmarkEnd w:id="32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 - Талшик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</w:t>
            </w:r>
          </w:p>
          <w:bookmarkEnd w:id="33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Кзылтуское - Талшик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</w:t>
            </w:r>
          </w:p>
          <w:bookmarkEnd w:id="34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Ульгули - Талшик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</w:t>
            </w:r>
          </w:p>
          <w:bookmarkEnd w:id="35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Тугуржап - Талшик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  <w:bookmarkEnd w:id="36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</w:t>
            </w:r>
          </w:p>
          <w:bookmarkEnd w:id="37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Чернозубовка - Новоишимское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</w:t>
            </w:r>
          </w:p>
          <w:bookmarkEnd w:id="38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Буденное - Новоишимское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</w:t>
            </w:r>
          </w:p>
          <w:bookmarkEnd w:id="39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Мукур - Новоишимское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</w:t>
            </w:r>
          </w:p>
          <w:bookmarkEnd w:id="40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Беспаловка - Новоишимское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</w:t>
            </w:r>
          </w:p>
          <w:bookmarkEnd w:id="41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- Раисовка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</w:t>
            </w:r>
          </w:p>
          <w:bookmarkEnd w:id="42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Разгульное - Новоишимское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</w:t>
            </w:r>
          </w:p>
          <w:bookmarkEnd w:id="43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- Дружба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</w:t>
            </w:r>
          </w:p>
          <w:bookmarkEnd w:id="44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- Узунколь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5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- Червонное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</w:t>
            </w:r>
          </w:p>
          <w:bookmarkEnd w:id="46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- Привольное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</w:t>
            </w:r>
          </w:p>
          <w:bookmarkEnd w:id="47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- Пески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</w:t>
            </w:r>
          </w:p>
          <w:bookmarkEnd w:id="48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Новоишимка: сообщение "Противотуберкулезный диспансер-Железнодорожный вокзал"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</w:t>
            </w:r>
          </w:p>
          <w:bookmarkEnd w:id="49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- Кырымбет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  <w:bookmarkEnd w:id="50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</w:t>
            </w:r>
          </w:p>
          <w:bookmarkEnd w:id="51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Жекекол - Явленка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</w:t>
            </w:r>
          </w:p>
          <w:bookmarkEnd w:id="52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- Талапкер - Поляковка - Явленка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</w:t>
            </w:r>
          </w:p>
          <w:bookmarkEnd w:id="53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 - Гурьяновка - Явленка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</w:t>
            </w:r>
          </w:p>
          <w:bookmarkEnd w:id="54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 - Жаналык - Орталык - Явленка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</w:t>
            </w:r>
          </w:p>
          <w:bookmarkEnd w:id="55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Явленка: сообщение "Автостанция - Церковь - улица Ершова - улица Мусрепова - интернат – "магазин Камила" - средняя школа № 3"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</w:t>
            </w:r>
          </w:p>
          <w:bookmarkEnd w:id="56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- Явленка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  <w:bookmarkEnd w:id="57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</w:t>
            </w:r>
          </w:p>
          <w:bookmarkEnd w:id="58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Пресноредуть - Пресновка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</w:t>
            </w:r>
          </w:p>
          <w:bookmarkEnd w:id="59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Баумана - Пресновка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</w:t>
            </w:r>
          </w:p>
          <w:bookmarkEnd w:id="60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Пресновка: сообщение 1 "улица Батырева - улица Муканова - профессиональная техническая школа - улица Шухова - улица Жырау"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</w:t>
            </w:r>
          </w:p>
          <w:bookmarkEnd w:id="61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Пресновка: сообщение 2 "улица Батырева - улица Муканова - средняя школа № 1 - улица Интернациональная - детский сад "Айнагуль" - центральная районная больница – Тубдиспансер"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</w:t>
            </w:r>
          </w:p>
          <w:bookmarkEnd w:id="62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- Пресновка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</w:t>
            </w:r>
          </w:p>
          <w:bookmarkEnd w:id="63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– Баймаганбета Изтолина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</w:t>
            </w:r>
          </w:p>
          <w:bookmarkEnd w:id="64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- Железное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5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- Троицкое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6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- Уткино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7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- Буденое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8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- Мирное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  <w:bookmarkEnd w:id="69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</w:t>
            </w:r>
          </w:p>
          <w:bookmarkEnd w:id="70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Шаховское - Бесколь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</w:t>
            </w:r>
          </w:p>
          <w:bookmarkEnd w:id="71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- Петропавловск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</w:t>
            </w:r>
          </w:p>
          <w:bookmarkEnd w:id="72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- Петропавловск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</w:t>
            </w:r>
          </w:p>
          <w:bookmarkEnd w:id="73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- Бесколь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</w:t>
            </w:r>
          </w:p>
          <w:bookmarkEnd w:id="74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 - Байтерек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</w:t>
            </w:r>
          </w:p>
          <w:bookmarkEnd w:id="75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Вишневка - Бесколь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</w:t>
            </w:r>
          </w:p>
          <w:bookmarkEnd w:id="76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Белое - Бесколь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</w:t>
            </w:r>
          </w:p>
          <w:bookmarkEnd w:id="77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Красноперовка - Бесколь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</w:t>
            </w:r>
          </w:p>
          <w:bookmarkEnd w:id="78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Кривозерка - Бесколь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</w:t>
            </w:r>
          </w:p>
          <w:bookmarkEnd w:id="79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 - Бесколь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Магжана Жумабаева</w:t>
            </w:r>
          </w:p>
          <w:bookmarkEnd w:id="80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</w:t>
            </w:r>
          </w:p>
          <w:bookmarkEnd w:id="81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- Зарослое - Булаево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</w:t>
            </w:r>
          </w:p>
          <w:bookmarkEnd w:id="82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 - Советское - Булаево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</w:t>
            </w:r>
          </w:p>
          <w:bookmarkEnd w:id="83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Новотроицкое - Загоскот - Булаево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</w:t>
            </w:r>
          </w:p>
          <w:bookmarkEnd w:id="84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Конюхово - Октябрьское - Булаево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</w:t>
            </w:r>
          </w:p>
          <w:bookmarkEnd w:id="85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Каракога - Лебяжка - Чистовское - Пролетарка - Булаево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</w:t>
            </w:r>
          </w:p>
          <w:bookmarkEnd w:id="86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Хлеборобное - Полтавка - Булаево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</w:t>
            </w:r>
          </w:p>
          <w:bookmarkEnd w:id="87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Возвышенка - Возвышенка - Булаево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</w:t>
            </w:r>
          </w:p>
          <w:bookmarkEnd w:id="88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Молодогвардейское - Золотая Нива - Петропавловск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</w:t>
            </w:r>
          </w:p>
          <w:bookmarkEnd w:id="89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Булаево - Конюхово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</w:t>
            </w:r>
          </w:p>
          <w:bookmarkEnd w:id="90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Булаево - Возвышенка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</w:t>
            </w:r>
          </w:p>
          <w:bookmarkEnd w:id="91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Булаево - Полтавка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</w:t>
            </w:r>
          </w:p>
          <w:bookmarkEnd w:id="92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- Возвышенка - Булаево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</w:t>
            </w:r>
          </w:p>
          <w:bookmarkEnd w:id="93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 - Булаево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</w:t>
            </w:r>
          </w:p>
          <w:bookmarkEnd w:id="94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Карагандинское - Булаево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</w:t>
            </w:r>
          </w:p>
          <w:bookmarkEnd w:id="95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Надежка - Карагога - Булаево - Возвышенка - Булаево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</w:t>
            </w:r>
          </w:p>
          <w:bookmarkEnd w:id="96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Полудино - Байтерек - Булаево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7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Ганькино - Петропавловск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8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Каракога -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  <w:bookmarkEnd w:id="99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00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Беловка - Мамлютка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01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Сливное - Щучье – Мамлютка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02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Орел - Мамлютка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03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– Мамлютка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04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Мамлютка: сообщение улица Энергетиков – Центральная районная больница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  <w:bookmarkEnd w:id="105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06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- Тайынша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7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Димитровка - Тайынша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8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Нагорное - Тайынша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9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- Чкалово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10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Котовское - Тайынша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11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- Тайынша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12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 - Тайынша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13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Чкалово - Тайынша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4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 - Чкалово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15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 - Тайынша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16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 - Терновка - Заречное - Тайынша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7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 - Нагорное - Бахмут - Чермошнянка - Тайынша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8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Комсомолец - Рощинское - Келлеровка - Тайынша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9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Ильичевка - Чкалово - Краснокиевка - Донецкое - Тайынша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  <w:bookmarkEnd w:id="120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21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- Тимирязево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22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Ленинское - Тимирязево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23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Докучаево - Тимирязево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24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Хмельницкое - Тимирязево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25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 - Тимирязево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26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- Ынтымак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27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- Ишимское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8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- Белоградовка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9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- Дзержинское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30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- Целинный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31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- Рассвет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32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- Аксу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33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- Северное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34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- Нарынгуль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35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- Комсомольское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36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- Приозерское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37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- Ракитное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38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 -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  <w:bookmarkEnd w:id="139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40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Кишкенеколь: сообщение "Дорожно - эксплутационный участок - средняя школа № 1"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41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 - Каратерек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42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 - Кобенсай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43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 - Тельжан - Коктерек - Кайрат - Каратал - Береке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44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 - Аккудук - Золотая Нива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45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 - Акбулак - Карашилик - Молодая гвардия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  <w:bookmarkEnd w:id="146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47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Повозочное - Жанажол - Сергеевка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48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Жанасу - Кривощеково - Сергеевка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49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Куприяновка - Крещенка - Белоградовка - Сергеевка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50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Сухарабовка - Сергеевка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51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Сергеевка: сообщение "Автостанция - Акан Барак - центральная районная больница – автостанция"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52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- Афанасьевка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53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Акан-Барак - Каратал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54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- Балуан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55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- Новопокровка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  <w:bookmarkEnd w:id="156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57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микрорайон - садовое общество "Ракета"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58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- садовое общество "Гудок"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59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- садовое общество "Ракета"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60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баня № 3 - садовое общество "Дачи Белое"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61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баня № 3 - садовое общество "Речпорт"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62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 Казахстан - садовое общество "Тихая роща"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63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- садовое общество "Затон"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64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- садовое общество "131 километр"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65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баня - садовое общество "Кишкебиш"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66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микрорайон - садовое общество "Гудок"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67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Исмаилова - садовое общество "Дачи Тепловая электроцентраль-2"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68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"Пирамида" - садовое общество "Звездочка""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