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7f0" w14:textId="9d0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июля 2017 года № 267. Зарегистрировано Департаментом юстиции Северо-Казахстанской области 31 июля 2017 года № 4278. Утратило силу постановлением акимата Северо-Казахстанской области от 5 ноября 2019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04 сентября 2015 года № 342 (опубликован 21 октября 2015 года в информационно-правовой системе "Әділет", зарегистрирован в Реестре государственной регистрации нормативных правовых актов под № 3401)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регламенте государственной услуги "Заключение, регистрация и хранение контрактов на разведку или добычу общераспространенных полезных ископаемых",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регламенте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эксплуатацию подземных сооружений, не связанных с разведкой или добычей",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регламенте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регламенте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индустриально-инновационного развития акимата Северо-Казахстанской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03 июля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постановлению акимата Северо-Казахстанской области от 03 июля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разведку или добычу общераспространенных полезных ископаемых"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постановлению акимата Северо-Казахстанской области от 03 июля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эксплуатацию подземных сооружений, не связанных с разведкой или добычей"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постановлению акимата Северо-Казахстанской области от 03 июля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постановлению акимата Северо-Казахстанской области от 03 июля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220"/>
        <w:gridCol w:w="956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