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d457" w14:textId="b08d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21 октября 2015 года № 417 "Об утверждении регламентов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24 июля 2017 года № 294. Зарегистрировано Департаментом юстиции Северо-Казахстанской области 31 июля 2017 года № 4279. Утратило силу постановлением акимата Северо-Казахстанской области от 19 декабря 2018 года № 364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19.12.2018 </w:t>
      </w:r>
      <w:r>
        <w:rPr>
          <w:rFonts w:ascii="Times New Roman"/>
          <w:b w:val="false"/>
          <w:i w:val="false"/>
          <w:color w:val="ff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туризма" от 21 октября 2015 года № 417 (опубликовано 24 декабря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№ 3477)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"Управление предпринимательства и туризма акимата Северо-Казахстанской области".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Северо-Казахстанской области от 24 июля 2017 года № 294 Утвержден постановлением акимата Северо-Казахстанской области от 21 октября 2015 года № 417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(далее -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(далее – Стандарт), утвержденным приказом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 в Реестре государственной регистрации нормативных правовых актов № 11578), оказывается местным исполнительным органом области указанным в приложении 1 к настоящему Регламенту (далее – услугодатель).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предоставление туристской информации, в том числе о туристском потенциале, объектах туризма и лицах, осуществляющих туристскую деятельность.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с 9.00 до 17.30 часов, с перерывом на обед с 13.00 до 14.30 часов.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личной явки услугополучателя, в том числе лиц, относимых к социально уязвимым слоям населения государственная услуга оказывается по доверенности.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услугополучателя по форме согласно приложению к Стандарту.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регистрирует заявление, выдает услугополучателю талон о приеме документов в произвольной форме с указанием даты принятия, фамилии, имени и отчества (при его наличии) лица, принявшего заявление и передает руководителю услугодателя – 20 (двадцать) минут;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и передает ответственному исполнителю услугодателя для исполнения – 3 (три) часа;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документы, подготавливает проект результата оказания государственной услуги и передает руководителю для подписания - 3 (три) рабочих дня;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услугодателя для дальнейшей передачи услугополучателю – 20 (двадцать) минут;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регистрирует результат оказания государственной услуги и выдает услугополучателю - 20 (двадцать) минут.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адресам указанным в пункте 13 настоящего стандарта государственной услуги.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(для физического лица);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(для юридического лица);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почтовый адрес.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Исходящий номер и дата жалобы подписывается услугополучателем.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проекта результата оказания государственной услуги;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регистрирует заявление, выдает услугополучателю талон о приеме документов и передает руководителю услугодателя - 20 (двадцать) минут;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и передает ответственному исполнителю услугодателя для исполнения - 3 (три) часа;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документы, подготавливает проект результата оказания государственной услуги и передает руководителю для подписания - 3 (три) рабочих дня;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услугодателя для дальнейшей передачи услугополучателю - 20 (двадцать) минут;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регистрирует результат оказания государственной услуги и выдает услугополучателю - 20 (двадцать) минут.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52"/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некоммерческим акционерным обществом "Государственной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через некоммерческое акционерное общество "Государственная корпорация "Правительство для граждан" и веб-портал "электронного правительства" не оказывается.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"Представление туристской информации, в том числе о туристском потенциале, объектах туризма и лицах, осуществляющих туристскую деятельность"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625"/>
        <w:gridCol w:w="3230"/>
        <w:gridCol w:w="7048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6"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предпринимательства и туризма акимата Северо-Казахстанской области"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улица Конституции Казахстана 58, кабинет 517,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8(7152)-50-22-89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государственных услуг "Представление туристской информации, в том числе о туристском потенциале, объектах туризма и лицах, осуществляющих туристскую деятельность"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бизнес-процедур на оказание государственных услуг "Представление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