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5901" w14:textId="68e5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населенных пунктов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4 июля 2017 года № 269. Зарегистрировано Департаментом юстиции Северо-Казахстанской области 8 августа 2017 года № 4283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1-1 статьи 13 Закона Республики Казахстан от 17 июля 2001 года "Об автомобильных дорогах" акимат Северо-Казахстанской области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классификацию</w:t>
      </w:r>
      <w:r>
        <w:rPr>
          <w:rFonts w:ascii="Times New Roman"/>
          <w:b w:val="false"/>
          <w:i w:val="false"/>
          <w:color w:val="000000"/>
          <w:sz w:val="28"/>
        </w:rPr>
        <w:t xml:space="preserve"> видов работ, выполняемых при содержании, текущем, среднем и капитальном ремонтах улиц населенных пунктов Северо-Казахстанской области.</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коммунальное государственное учреждение "Управление пассажирского транспорта и автомобильных дорог акимата Северо-Казахстанской области".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акимата Северо-Казахстанской области от 04 июля 2017 года № 269</w:t>
            </w:r>
          </w:p>
        </w:tc>
      </w:tr>
    </w:tbl>
    <w:bookmarkStart w:name="z9" w:id="4"/>
    <w:p>
      <w:pPr>
        <w:spacing w:after="0"/>
        <w:ind w:left="0"/>
        <w:jc w:val="left"/>
      </w:pPr>
      <w:r>
        <w:rPr>
          <w:rFonts w:ascii="Times New Roman"/>
          <w:b/>
          <w:i w:val="false"/>
          <w:color w:val="000000"/>
        </w:rPr>
        <w:t xml:space="preserve"> Классификация видов работ, выполняемых при содержании, текущем, среднем и капитальном ремонтах улиц населенных пунктов Северо-Казахстанской области</w:t>
      </w:r>
      <w:r>
        <w:br/>
      </w:r>
      <w:r>
        <w:rPr>
          <w:rFonts w:ascii="Times New Roman"/>
          <w:b/>
          <w:i w:val="false"/>
          <w:color w:val="000000"/>
        </w:rPr>
        <w:t>1. Общие положения</w:t>
      </w:r>
    </w:p>
    <w:bookmarkEnd w:id="4"/>
    <w:bookmarkStart w:name="z10" w:id="5"/>
    <w:p>
      <w:pPr>
        <w:spacing w:after="0"/>
        <w:ind w:left="0"/>
        <w:jc w:val="both"/>
      </w:pPr>
      <w:r>
        <w:rPr>
          <w:rFonts w:ascii="Times New Roman"/>
          <w:b w:val="false"/>
          <w:i w:val="false"/>
          <w:color w:val="000000"/>
          <w:sz w:val="28"/>
        </w:rPr>
        <w:t>
      1. Настоящая классификация видов работ, выполняемых при содержании, текущем, среднем и капитальном ремонтах улиц населенных пунктов Северо-Казахстанской области (далее - классификация) определяет виды работ, выполняемых при содержании, текущем, среднем и капитальном ремонтах улиц населенных пунктов Северо-Казахстанской области (далее - улицы).</w:t>
      </w:r>
    </w:p>
    <w:bookmarkEnd w:id="5"/>
    <w:bookmarkStart w:name="z11" w:id="6"/>
    <w:p>
      <w:pPr>
        <w:spacing w:after="0"/>
        <w:ind w:left="0"/>
        <w:jc w:val="both"/>
      </w:pPr>
      <w:r>
        <w:rPr>
          <w:rFonts w:ascii="Times New Roman"/>
          <w:b w:val="false"/>
          <w:i w:val="false"/>
          <w:color w:val="000000"/>
          <w:sz w:val="28"/>
        </w:rPr>
        <w:t>
      Классификация применяется для обоснования объемов дорожно-ремонтных работ и расчета финансовых средств, выделяемых из республиканского и местных бюджетов для их выполнения.</w:t>
      </w:r>
    </w:p>
    <w:bookmarkEnd w:id="6"/>
    <w:bookmarkStart w:name="z12" w:id="7"/>
    <w:p>
      <w:pPr>
        <w:spacing w:after="0"/>
        <w:ind w:left="0"/>
        <w:jc w:val="both"/>
      </w:pPr>
      <w:r>
        <w:rPr>
          <w:rFonts w:ascii="Times New Roman"/>
          <w:b w:val="false"/>
          <w:i w:val="false"/>
          <w:color w:val="000000"/>
          <w:sz w:val="28"/>
        </w:rPr>
        <w:t>
      2. В настоящей Классификации используются следующие определения:</w:t>
      </w:r>
    </w:p>
    <w:bookmarkEnd w:id="7"/>
    <w:bookmarkStart w:name="z13" w:id="8"/>
    <w:p>
      <w:pPr>
        <w:spacing w:after="0"/>
        <w:ind w:left="0"/>
        <w:jc w:val="both"/>
      </w:pPr>
      <w:r>
        <w:rPr>
          <w:rFonts w:ascii="Times New Roman"/>
          <w:b w:val="false"/>
          <w:i w:val="false"/>
          <w:color w:val="000000"/>
          <w:sz w:val="28"/>
        </w:rPr>
        <w:t>
      1) объект дорожного хозяйства (далее - ОДХ) - дорожное сооружение, предназначенное для безопасного движения транспорта и пешеходов в любое время года, независимо от природно-климатических условий;</w:t>
      </w:r>
    </w:p>
    <w:bookmarkEnd w:id="8"/>
    <w:bookmarkStart w:name="z14" w:id="9"/>
    <w:p>
      <w:pPr>
        <w:spacing w:after="0"/>
        <w:ind w:left="0"/>
        <w:jc w:val="both"/>
      </w:pPr>
      <w:r>
        <w:rPr>
          <w:rFonts w:ascii="Times New Roman"/>
          <w:b w:val="false"/>
          <w:i w:val="false"/>
          <w:color w:val="000000"/>
          <w:sz w:val="28"/>
        </w:rPr>
        <w:t>
      2) дорожная одежда - это многослойная конструкция в пределах проезжей части городских улиц, в которую входят верхний и нижележащие слои дорожного покрытия, дорожное основание и его конструктивные слои, а также подстилающий слой дорожной одежды, воспринимающие нагрузку от проезжающего автотранспортного средства и передающая еҰ на грунт;</w:t>
      </w:r>
    </w:p>
    <w:bookmarkEnd w:id="9"/>
    <w:bookmarkStart w:name="z15" w:id="10"/>
    <w:p>
      <w:pPr>
        <w:spacing w:after="0"/>
        <w:ind w:left="0"/>
        <w:jc w:val="both"/>
      </w:pPr>
      <w:r>
        <w:rPr>
          <w:rFonts w:ascii="Times New Roman"/>
          <w:b w:val="false"/>
          <w:i w:val="false"/>
          <w:color w:val="000000"/>
          <w:sz w:val="28"/>
        </w:rPr>
        <w:t>
      3) управление эксплуатацией городских улиц и дорожных сооружений - это комплекс организационных и регламентирующих мероприятий административно-хозяйственных и дорожно-эксплуатационных органов управления городским дорожным хозяйством с разработкой экономически обоснованной стратегии дорожно-ремонтных работ на основе мониторинга состояния, инструментальной диагностики и технического учета ОДХ для обеспечения требуемого технического уровня и транспортно-эксплуатационного состояния городских улиц и дорожных сооружений;</w:t>
      </w:r>
    </w:p>
    <w:bookmarkEnd w:id="10"/>
    <w:bookmarkStart w:name="z16" w:id="11"/>
    <w:p>
      <w:pPr>
        <w:spacing w:after="0"/>
        <w:ind w:left="0"/>
        <w:jc w:val="both"/>
      </w:pPr>
      <w:r>
        <w:rPr>
          <w:rFonts w:ascii="Times New Roman"/>
          <w:b w:val="false"/>
          <w:i w:val="false"/>
          <w:color w:val="000000"/>
          <w:sz w:val="28"/>
        </w:rPr>
        <w:t>
      4) дорожно-транспортное происшествие (далее - ДТП) - дорожно-транспортное происшествие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11"/>
    <w:bookmarkStart w:name="z17" w:id="12"/>
    <w:p>
      <w:pPr>
        <w:spacing w:after="0"/>
        <w:ind w:left="0"/>
        <w:jc w:val="both"/>
      </w:pPr>
      <w:r>
        <w:rPr>
          <w:rFonts w:ascii="Times New Roman"/>
          <w:b w:val="false"/>
          <w:i w:val="false"/>
          <w:color w:val="000000"/>
          <w:sz w:val="28"/>
        </w:rPr>
        <w:t>
      3. Работы, выполняемые при содержании, текущем, среднем и капитальном ремонтах улиц классифицируются на следующие группы:</w:t>
      </w:r>
    </w:p>
    <w:bookmarkEnd w:id="12"/>
    <w:bookmarkStart w:name="z18" w:id="13"/>
    <w:p>
      <w:pPr>
        <w:spacing w:after="0"/>
        <w:ind w:left="0"/>
        <w:jc w:val="both"/>
      </w:pPr>
      <w:r>
        <w:rPr>
          <w:rFonts w:ascii="Times New Roman"/>
          <w:b w:val="false"/>
          <w:i w:val="false"/>
          <w:color w:val="000000"/>
          <w:sz w:val="28"/>
        </w:rPr>
        <w:t>
      1) управление эксплуатацией улиц и дорожных сооружений;</w:t>
      </w:r>
    </w:p>
    <w:bookmarkEnd w:id="13"/>
    <w:bookmarkStart w:name="z19" w:id="14"/>
    <w:p>
      <w:pPr>
        <w:spacing w:after="0"/>
        <w:ind w:left="0"/>
        <w:jc w:val="both"/>
      </w:pPr>
      <w:r>
        <w:rPr>
          <w:rFonts w:ascii="Times New Roman"/>
          <w:b w:val="false"/>
          <w:i w:val="false"/>
          <w:color w:val="000000"/>
          <w:sz w:val="28"/>
        </w:rPr>
        <w:t>
      2) содержание улиц, включая зимнее содержание и уход за зелеными насаждениями;</w:t>
      </w:r>
    </w:p>
    <w:bookmarkEnd w:id="14"/>
    <w:bookmarkStart w:name="z20" w:id="15"/>
    <w:p>
      <w:pPr>
        <w:spacing w:after="0"/>
        <w:ind w:left="0"/>
        <w:jc w:val="both"/>
      </w:pPr>
      <w:r>
        <w:rPr>
          <w:rFonts w:ascii="Times New Roman"/>
          <w:b w:val="false"/>
          <w:i w:val="false"/>
          <w:color w:val="000000"/>
          <w:sz w:val="28"/>
        </w:rPr>
        <w:t>
      3) текущий ремонт ОДХ улично-дорожной сети, включая дорожную разметку ОДХ и аварийный ремонт;</w:t>
      </w:r>
    </w:p>
    <w:bookmarkEnd w:id="15"/>
    <w:bookmarkStart w:name="z21" w:id="16"/>
    <w:p>
      <w:pPr>
        <w:spacing w:after="0"/>
        <w:ind w:left="0"/>
        <w:jc w:val="both"/>
      </w:pPr>
      <w:r>
        <w:rPr>
          <w:rFonts w:ascii="Times New Roman"/>
          <w:b w:val="false"/>
          <w:i w:val="false"/>
          <w:color w:val="000000"/>
          <w:sz w:val="28"/>
        </w:rPr>
        <w:t>
      4) средний и капитальный ремонты.</w:t>
      </w:r>
    </w:p>
    <w:bookmarkEnd w:id="16"/>
    <w:bookmarkStart w:name="z22" w:id="17"/>
    <w:p>
      <w:pPr>
        <w:spacing w:after="0"/>
        <w:ind w:left="0"/>
        <w:jc w:val="left"/>
      </w:pPr>
      <w:r>
        <w:rPr>
          <w:rFonts w:ascii="Times New Roman"/>
          <w:b/>
          <w:i w:val="false"/>
          <w:color w:val="000000"/>
        </w:rPr>
        <w:t xml:space="preserve"> 2. Управление эксплуатацией улиц и дорожных сооружений</w:t>
      </w:r>
    </w:p>
    <w:bookmarkEnd w:id="17"/>
    <w:bookmarkStart w:name="z23" w:id="18"/>
    <w:p>
      <w:pPr>
        <w:spacing w:after="0"/>
        <w:ind w:left="0"/>
        <w:jc w:val="both"/>
      </w:pPr>
      <w:r>
        <w:rPr>
          <w:rFonts w:ascii="Times New Roman"/>
          <w:b w:val="false"/>
          <w:i w:val="false"/>
          <w:color w:val="000000"/>
          <w:sz w:val="28"/>
        </w:rPr>
        <w:t>
      4. Управление эксплуатацией улиц и дорожных сооружений осуществляется в пределах выделенных средств и включает в себя следующие виды работ:</w:t>
      </w:r>
    </w:p>
    <w:bookmarkEnd w:id="18"/>
    <w:bookmarkStart w:name="z24" w:id="19"/>
    <w:p>
      <w:pPr>
        <w:spacing w:after="0"/>
        <w:ind w:left="0"/>
        <w:jc w:val="both"/>
      </w:pPr>
      <w:r>
        <w:rPr>
          <w:rFonts w:ascii="Times New Roman"/>
          <w:b w:val="false"/>
          <w:i w:val="false"/>
          <w:color w:val="000000"/>
          <w:sz w:val="28"/>
        </w:rPr>
        <w:t>
      1) ведение мониторинга состояния ОДХ улиц, дорожных сооружений и технический учет ОДХ;</w:t>
      </w:r>
    </w:p>
    <w:bookmarkEnd w:id="19"/>
    <w:bookmarkStart w:name="z25" w:id="20"/>
    <w:p>
      <w:pPr>
        <w:spacing w:after="0"/>
        <w:ind w:left="0"/>
        <w:jc w:val="both"/>
      </w:pPr>
      <w:r>
        <w:rPr>
          <w:rFonts w:ascii="Times New Roman"/>
          <w:b w:val="false"/>
          <w:i w:val="false"/>
          <w:color w:val="000000"/>
          <w:sz w:val="28"/>
        </w:rPr>
        <w:t>
      2) инструментальная диагностика транспортно-эксплуатационного состояния улично-дорожной сети и анализ полученных результатов;</w:t>
      </w:r>
    </w:p>
    <w:bookmarkEnd w:id="20"/>
    <w:bookmarkStart w:name="z26" w:id="21"/>
    <w:p>
      <w:pPr>
        <w:spacing w:after="0"/>
        <w:ind w:left="0"/>
        <w:jc w:val="both"/>
      </w:pPr>
      <w:r>
        <w:rPr>
          <w:rFonts w:ascii="Times New Roman"/>
          <w:b w:val="false"/>
          <w:i w:val="false"/>
          <w:color w:val="000000"/>
          <w:sz w:val="28"/>
        </w:rPr>
        <w:t>
      3) обоснование стратегии дорожно-ремонтных работ, планирование дорожно-ремонтных работ, сроков их проведения, планирование потребных финансовых ресурсов;</w:t>
      </w:r>
    </w:p>
    <w:bookmarkEnd w:id="21"/>
    <w:bookmarkStart w:name="z27" w:id="22"/>
    <w:p>
      <w:pPr>
        <w:spacing w:after="0"/>
        <w:ind w:left="0"/>
        <w:jc w:val="both"/>
      </w:pPr>
      <w:r>
        <w:rPr>
          <w:rFonts w:ascii="Times New Roman"/>
          <w:b w:val="false"/>
          <w:i w:val="false"/>
          <w:color w:val="000000"/>
          <w:sz w:val="28"/>
        </w:rPr>
        <w:t>
      4) организация и обеспечение безопасности и удобства движения транспорта;</w:t>
      </w:r>
    </w:p>
    <w:bookmarkEnd w:id="22"/>
    <w:bookmarkStart w:name="z28" w:id="23"/>
    <w:p>
      <w:pPr>
        <w:spacing w:after="0"/>
        <w:ind w:left="0"/>
        <w:jc w:val="both"/>
      </w:pPr>
      <w:r>
        <w:rPr>
          <w:rFonts w:ascii="Times New Roman"/>
          <w:b w:val="false"/>
          <w:i w:val="false"/>
          <w:color w:val="000000"/>
          <w:sz w:val="28"/>
        </w:rPr>
        <w:t>
      5) обеспечение сохранности улиц и дорожных сооружений и предохранение их от преждевременного износа;</w:t>
      </w:r>
    </w:p>
    <w:bookmarkEnd w:id="23"/>
    <w:bookmarkStart w:name="z29" w:id="24"/>
    <w:p>
      <w:pPr>
        <w:spacing w:after="0"/>
        <w:ind w:left="0"/>
        <w:jc w:val="both"/>
      </w:pPr>
      <w:r>
        <w:rPr>
          <w:rFonts w:ascii="Times New Roman"/>
          <w:b w:val="false"/>
          <w:i w:val="false"/>
          <w:color w:val="000000"/>
          <w:sz w:val="28"/>
        </w:rPr>
        <w:t>
      6) совершенствование и актуализация нормативной базы ремонта и содержания улиц;</w:t>
      </w:r>
    </w:p>
    <w:bookmarkEnd w:id="24"/>
    <w:bookmarkStart w:name="z30" w:id="25"/>
    <w:p>
      <w:pPr>
        <w:spacing w:after="0"/>
        <w:ind w:left="0"/>
        <w:jc w:val="both"/>
      </w:pPr>
      <w:r>
        <w:rPr>
          <w:rFonts w:ascii="Times New Roman"/>
          <w:b w:val="false"/>
          <w:i w:val="false"/>
          <w:color w:val="000000"/>
          <w:sz w:val="28"/>
        </w:rPr>
        <w:t>
      7) организация, координация, регулирование и контроль над выполнением работ по управлению эксплуатацией улиц и дорожных сооружений.</w:t>
      </w:r>
    </w:p>
    <w:bookmarkEnd w:id="25"/>
    <w:bookmarkStart w:name="z31" w:id="26"/>
    <w:p>
      <w:pPr>
        <w:spacing w:after="0"/>
        <w:ind w:left="0"/>
        <w:jc w:val="left"/>
      </w:pPr>
      <w:r>
        <w:rPr>
          <w:rFonts w:ascii="Times New Roman"/>
          <w:b/>
          <w:i w:val="false"/>
          <w:color w:val="000000"/>
        </w:rPr>
        <w:t xml:space="preserve"> 3. Содержание улиц, включая зимнее содержание и уход за зелеными насаждениями </w:t>
      </w:r>
    </w:p>
    <w:bookmarkEnd w:id="26"/>
    <w:bookmarkStart w:name="z32" w:id="27"/>
    <w:p>
      <w:pPr>
        <w:spacing w:after="0"/>
        <w:ind w:left="0"/>
        <w:jc w:val="both"/>
      </w:pPr>
      <w:r>
        <w:rPr>
          <w:rFonts w:ascii="Times New Roman"/>
          <w:b w:val="false"/>
          <w:i w:val="false"/>
          <w:color w:val="000000"/>
          <w:sz w:val="28"/>
        </w:rPr>
        <w:t>
      5. Содержание структурных и конструктивных элементов ОДХ улиц в весенний, летний, осенний периоды осуществляется в пределах выделенных средств и включает в себя следующие виды работ:</w:t>
      </w:r>
    </w:p>
    <w:bookmarkEnd w:id="27"/>
    <w:bookmarkStart w:name="z33" w:id="28"/>
    <w:p>
      <w:pPr>
        <w:spacing w:after="0"/>
        <w:ind w:left="0"/>
        <w:jc w:val="both"/>
      </w:pPr>
      <w:r>
        <w:rPr>
          <w:rFonts w:ascii="Times New Roman"/>
          <w:b w:val="false"/>
          <w:i w:val="false"/>
          <w:color w:val="000000"/>
          <w:sz w:val="28"/>
        </w:rPr>
        <w:t>
      1) по земляному полотну и системе водоотвода:</w:t>
      </w:r>
    </w:p>
    <w:bookmarkEnd w:id="28"/>
    <w:bookmarkStart w:name="z34" w:id="29"/>
    <w:p>
      <w:pPr>
        <w:spacing w:after="0"/>
        <w:ind w:left="0"/>
        <w:jc w:val="both"/>
      </w:pPr>
      <w:r>
        <w:rPr>
          <w:rFonts w:ascii="Times New Roman"/>
          <w:b w:val="false"/>
          <w:i w:val="false"/>
          <w:color w:val="000000"/>
          <w:sz w:val="28"/>
        </w:rPr>
        <w:t>
      ямочный ремонт дорожного покрытия, ликвидация колей и неровностей на проезжей части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сдвигостойчивого и износостойкого асфальтобетона;</w:t>
      </w:r>
    </w:p>
    <w:bookmarkEnd w:id="29"/>
    <w:bookmarkStart w:name="z35" w:id="30"/>
    <w:p>
      <w:pPr>
        <w:spacing w:after="0"/>
        <w:ind w:left="0"/>
        <w:jc w:val="both"/>
      </w:pPr>
      <w:r>
        <w:rPr>
          <w:rFonts w:ascii="Times New Roman"/>
          <w:b w:val="false"/>
          <w:i w:val="false"/>
          <w:color w:val="000000"/>
          <w:sz w:val="28"/>
        </w:rPr>
        <w:t>
      очистка водоотводных канав, придорожно-арычной сети и стоков весной от снега, а летом от наносного мусора и грязи с вывозом мусора;</w:t>
      </w:r>
    </w:p>
    <w:bookmarkEnd w:id="30"/>
    <w:bookmarkStart w:name="z36" w:id="31"/>
    <w:p>
      <w:pPr>
        <w:spacing w:after="0"/>
        <w:ind w:left="0"/>
        <w:jc w:val="both"/>
      </w:pPr>
      <w:r>
        <w:rPr>
          <w:rFonts w:ascii="Times New Roman"/>
          <w:b w:val="false"/>
          <w:i w:val="false"/>
          <w:color w:val="000000"/>
          <w:sz w:val="28"/>
        </w:rPr>
        <w:t>
      раскопка и засыпка осушительных воронок на обочинах, на пучинистых участках;</w:t>
      </w:r>
    </w:p>
    <w:bookmarkEnd w:id="31"/>
    <w:bookmarkStart w:name="z37" w:id="32"/>
    <w:p>
      <w:pPr>
        <w:spacing w:after="0"/>
        <w:ind w:left="0"/>
        <w:jc w:val="both"/>
      </w:pPr>
      <w:r>
        <w:rPr>
          <w:rFonts w:ascii="Times New Roman"/>
          <w:b w:val="false"/>
          <w:i w:val="false"/>
          <w:color w:val="000000"/>
          <w:sz w:val="28"/>
        </w:rPr>
        <w:t>
      планировка откосов, разделительных полос, засев травами;</w:t>
      </w:r>
    </w:p>
    <w:bookmarkEnd w:id="32"/>
    <w:bookmarkStart w:name="z38" w:id="33"/>
    <w:p>
      <w:pPr>
        <w:spacing w:after="0"/>
        <w:ind w:left="0"/>
        <w:jc w:val="both"/>
      </w:pPr>
      <w:r>
        <w:rPr>
          <w:rFonts w:ascii="Times New Roman"/>
          <w:b w:val="false"/>
          <w:i w:val="false"/>
          <w:color w:val="000000"/>
          <w:sz w:val="28"/>
        </w:rPr>
        <w:t>
      окашивание и уборка скошенной травы;</w:t>
      </w:r>
    </w:p>
    <w:bookmarkEnd w:id="33"/>
    <w:bookmarkStart w:name="z39" w:id="34"/>
    <w:p>
      <w:pPr>
        <w:spacing w:after="0"/>
        <w:ind w:left="0"/>
        <w:jc w:val="both"/>
      </w:pPr>
      <w:r>
        <w:rPr>
          <w:rFonts w:ascii="Times New Roman"/>
          <w:b w:val="false"/>
          <w:i w:val="false"/>
          <w:color w:val="000000"/>
          <w:sz w:val="28"/>
        </w:rPr>
        <w:t>
      вырубка кустарников и корчевка деревьев, дикорастущей поросли на обочинах и откосах земляного полотна с уборкой вырубленного материала;</w:t>
      </w:r>
    </w:p>
    <w:bookmarkEnd w:id="34"/>
    <w:bookmarkStart w:name="z40" w:id="35"/>
    <w:p>
      <w:pPr>
        <w:spacing w:after="0"/>
        <w:ind w:left="0"/>
        <w:jc w:val="both"/>
      </w:pPr>
      <w:r>
        <w:rPr>
          <w:rFonts w:ascii="Times New Roman"/>
          <w:b w:val="false"/>
          <w:i w:val="false"/>
          <w:color w:val="000000"/>
          <w:sz w:val="28"/>
        </w:rPr>
        <w:t>
      планировка обочин, разделительных полос, присыпных берм, с добавлением материала;</w:t>
      </w:r>
    </w:p>
    <w:bookmarkEnd w:id="35"/>
    <w:bookmarkStart w:name="z41" w:id="36"/>
    <w:p>
      <w:pPr>
        <w:spacing w:after="0"/>
        <w:ind w:left="0"/>
        <w:jc w:val="both"/>
      </w:pPr>
      <w:r>
        <w:rPr>
          <w:rFonts w:ascii="Times New Roman"/>
          <w:b w:val="false"/>
          <w:i w:val="false"/>
          <w:color w:val="000000"/>
          <w:sz w:val="28"/>
        </w:rPr>
        <w:t>
      2) по обочинам, резервам и полосе отвода:</w:t>
      </w:r>
    </w:p>
    <w:bookmarkEnd w:id="36"/>
    <w:bookmarkStart w:name="z42" w:id="37"/>
    <w:p>
      <w:pPr>
        <w:spacing w:after="0"/>
        <w:ind w:left="0"/>
        <w:jc w:val="both"/>
      </w:pPr>
      <w:r>
        <w:rPr>
          <w:rFonts w:ascii="Times New Roman"/>
          <w:b w:val="false"/>
          <w:i w:val="false"/>
          <w:color w:val="000000"/>
          <w:sz w:val="28"/>
        </w:rPr>
        <w:t>
      планировка для обеспечения стока воды;</w:t>
      </w:r>
    </w:p>
    <w:bookmarkEnd w:id="37"/>
    <w:bookmarkStart w:name="z43" w:id="38"/>
    <w:p>
      <w:pPr>
        <w:spacing w:after="0"/>
        <w:ind w:left="0"/>
        <w:jc w:val="both"/>
      </w:pPr>
      <w:r>
        <w:rPr>
          <w:rFonts w:ascii="Times New Roman"/>
          <w:b w:val="false"/>
          <w:i w:val="false"/>
          <w:color w:val="000000"/>
          <w:sz w:val="28"/>
        </w:rPr>
        <w:t>
      очистка обочин от грязи;</w:t>
      </w:r>
    </w:p>
    <w:bookmarkEnd w:id="38"/>
    <w:bookmarkStart w:name="z44" w:id="39"/>
    <w:p>
      <w:pPr>
        <w:spacing w:after="0"/>
        <w:ind w:left="0"/>
        <w:jc w:val="both"/>
      </w:pPr>
      <w:r>
        <w:rPr>
          <w:rFonts w:ascii="Times New Roman"/>
          <w:b w:val="false"/>
          <w:i w:val="false"/>
          <w:color w:val="000000"/>
          <w:sz w:val="28"/>
        </w:rPr>
        <w:t>
      постоянное поддержание полосы отвода, обочин, откосов и газонов в чистоте и порядке; очистка от мусора и посторонних предметов, погрузка и вывоз их на свалку;</w:t>
      </w:r>
    </w:p>
    <w:bookmarkEnd w:id="39"/>
    <w:bookmarkStart w:name="z45" w:id="40"/>
    <w:p>
      <w:pPr>
        <w:spacing w:after="0"/>
        <w:ind w:left="0"/>
        <w:jc w:val="both"/>
      </w:pPr>
      <w:r>
        <w:rPr>
          <w:rFonts w:ascii="Times New Roman"/>
          <w:b w:val="false"/>
          <w:i w:val="false"/>
          <w:color w:val="000000"/>
          <w:sz w:val="28"/>
        </w:rPr>
        <w:t>
      уход за насаждениями, плановая вырубка и корчевка больных и сухостойных насаждений с уборкой вырубленного материала;</w:t>
      </w:r>
    </w:p>
    <w:bookmarkEnd w:id="40"/>
    <w:bookmarkStart w:name="z46" w:id="41"/>
    <w:p>
      <w:pPr>
        <w:spacing w:after="0"/>
        <w:ind w:left="0"/>
        <w:jc w:val="both"/>
      </w:pPr>
      <w:r>
        <w:rPr>
          <w:rFonts w:ascii="Times New Roman"/>
          <w:b w:val="false"/>
          <w:i w:val="false"/>
          <w:color w:val="000000"/>
          <w:sz w:val="28"/>
        </w:rPr>
        <w:t>
      борьба с древесно-кустарниковой растительностью, дикорастущей порослью, влияющей на безопасность дорожного движения с уборкой вырубленного материала;</w:t>
      </w:r>
    </w:p>
    <w:bookmarkEnd w:id="41"/>
    <w:bookmarkStart w:name="z47" w:id="42"/>
    <w:p>
      <w:pPr>
        <w:spacing w:after="0"/>
        <w:ind w:left="0"/>
        <w:jc w:val="both"/>
      </w:pPr>
      <w:r>
        <w:rPr>
          <w:rFonts w:ascii="Times New Roman"/>
          <w:b w:val="false"/>
          <w:i w:val="false"/>
          <w:color w:val="000000"/>
          <w:sz w:val="28"/>
        </w:rPr>
        <w:t>
      окашивание травы в резервах, полосе отвода, уборка и вывоз скошенной травы на свалку;</w:t>
      </w:r>
    </w:p>
    <w:bookmarkEnd w:id="42"/>
    <w:bookmarkStart w:name="z48" w:id="43"/>
    <w:p>
      <w:pPr>
        <w:spacing w:after="0"/>
        <w:ind w:left="0"/>
        <w:jc w:val="both"/>
      </w:pPr>
      <w:r>
        <w:rPr>
          <w:rFonts w:ascii="Times New Roman"/>
          <w:b w:val="false"/>
          <w:i w:val="false"/>
          <w:color w:val="000000"/>
          <w:sz w:val="28"/>
        </w:rPr>
        <w:t>
      3) по проезжей части с капитальными покрытиями:</w:t>
      </w:r>
    </w:p>
    <w:bookmarkEnd w:id="43"/>
    <w:bookmarkStart w:name="z49" w:id="44"/>
    <w:p>
      <w:pPr>
        <w:spacing w:after="0"/>
        <w:ind w:left="0"/>
        <w:jc w:val="both"/>
      </w:pPr>
      <w:r>
        <w:rPr>
          <w:rFonts w:ascii="Times New Roman"/>
          <w:b w:val="false"/>
          <w:i w:val="false"/>
          <w:color w:val="000000"/>
          <w:sz w:val="28"/>
        </w:rPr>
        <w:t>
      подметание покрытия и зачистка лотков проезжей части улиц с удалением грунтово-песчаных наносов;</w:t>
      </w:r>
    </w:p>
    <w:bookmarkEnd w:id="44"/>
    <w:bookmarkStart w:name="z50" w:id="45"/>
    <w:p>
      <w:pPr>
        <w:spacing w:after="0"/>
        <w:ind w:left="0"/>
        <w:jc w:val="both"/>
      </w:pPr>
      <w:r>
        <w:rPr>
          <w:rFonts w:ascii="Times New Roman"/>
          <w:b w:val="false"/>
          <w:i w:val="false"/>
          <w:color w:val="000000"/>
          <w:sz w:val="28"/>
        </w:rPr>
        <w:t>
      очистка дорожных покрытий от мусора, мойка от грязи, в том числе мойка проезжей части ОДХ с применением концентрированных моющих средств, содержащих поверхностно-активные вещества;</w:t>
      </w:r>
    </w:p>
    <w:bookmarkEnd w:id="45"/>
    <w:bookmarkStart w:name="z51" w:id="46"/>
    <w:p>
      <w:pPr>
        <w:spacing w:after="0"/>
        <w:ind w:left="0"/>
        <w:jc w:val="both"/>
      </w:pPr>
      <w:r>
        <w:rPr>
          <w:rFonts w:ascii="Times New Roman"/>
          <w:b w:val="false"/>
          <w:i w:val="false"/>
          <w:color w:val="000000"/>
          <w:sz w:val="28"/>
        </w:rPr>
        <w:t>
      обеспыливание проезжей части водой;</w:t>
      </w:r>
    </w:p>
    <w:bookmarkEnd w:id="46"/>
    <w:bookmarkStart w:name="z52" w:id="47"/>
    <w:p>
      <w:pPr>
        <w:spacing w:after="0"/>
        <w:ind w:left="0"/>
        <w:jc w:val="both"/>
      </w:pP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p>
    <w:bookmarkEnd w:id="47"/>
    <w:bookmarkStart w:name="z53" w:id="48"/>
    <w:p>
      <w:pPr>
        <w:spacing w:after="0"/>
        <w:ind w:left="0"/>
        <w:jc w:val="both"/>
      </w:pPr>
      <w:r>
        <w:rPr>
          <w:rFonts w:ascii="Times New Roman"/>
          <w:b w:val="false"/>
          <w:i w:val="false"/>
          <w:color w:val="000000"/>
          <w:sz w:val="28"/>
        </w:rPr>
        <w:t>
      4) по проезжей части с усовершенствованными покрытиями:</w:t>
      </w:r>
    </w:p>
    <w:bookmarkEnd w:id="48"/>
    <w:bookmarkStart w:name="z54" w:id="49"/>
    <w:p>
      <w:pPr>
        <w:spacing w:after="0"/>
        <w:ind w:left="0"/>
        <w:jc w:val="both"/>
      </w:pPr>
      <w:r>
        <w:rPr>
          <w:rFonts w:ascii="Times New Roman"/>
          <w:b w:val="false"/>
          <w:i w:val="false"/>
          <w:color w:val="000000"/>
          <w:sz w:val="28"/>
        </w:rPr>
        <w:t>
      уход за участками с избытком вяжущего материала;</w:t>
      </w:r>
    </w:p>
    <w:bookmarkEnd w:id="49"/>
    <w:bookmarkStart w:name="z55" w:id="50"/>
    <w:p>
      <w:pPr>
        <w:spacing w:after="0"/>
        <w:ind w:left="0"/>
        <w:jc w:val="both"/>
      </w:pPr>
      <w:r>
        <w:rPr>
          <w:rFonts w:ascii="Times New Roman"/>
          <w:b w:val="false"/>
          <w:i w:val="false"/>
          <w:color w:val="000000"/>
          <w:sz w:val="28"/>
        </w:rPr>
        <w:t>
      подметание покрытия и зачистка лотков проезжей части улиц с удалением грунтово-песчаных наносов;</w:t>
      </w:r>
    </w:p>
    <w:bookmarkEnd w:id="50"/>
    <w:bookmarkStart w:name="z56" w:id="51"/>
    <w:p>
      <w:pPr>
        <w:spacing w:after="0"/>
        <w:ind w:left="0"/>
        <w:jc w:val="both"/>
      </w:pPr>
      <w:r>
        <w:rPr>
          <w:rFonts w:ascii="Times New Roman"/>
          <w:b w:val="false"/>
          <w:i w:val="false"/>
          <w:color w:val="000000"/>
          <w:sz w:val="28"/>
        </w:rPr>
        <w:t>
      подметание осевых и резервных полос;</w:t>
      </w:r>
    </w:p>
    <w:bookmarkEnd w:id="51"/>
    <w:bookmarkStart w:name="z57" w:id="52"/>
    <w:p>
      <w:pPr>
        <w:spacing w:after="0"/>
        <w:ind w:left="0"/>
        <w:jc w:val="both"/>
      </w:pPr>
      <w:r>
        <w:rPr>
          <w:rFonts w:ascii="Times New Roman"/>
          <w:b w:val="false"/>
          <w:i w:val="false"/>
          <w:color w:val="000000"/>
          <w:sz w:val="28"/>
        </w:rPr>
        <w:t>
      очистка дорожных покрытий от мусора, мойка от грязи;</w:t>
      </w:r>
    </w:p>
    <w:bookmarkEnd w:id="52"/>
    <w:bookmarkStart w:name="z58" w:id="53"/>
    <w:p>
      <w:pPr>
        <w:spacing w:after="0"/>
        <w:ind w:left="0"/>
        <w:jc w:val="both"/>
      </w:pPr>
      <w:r>
        <w:rPr>
          <w:rFonts w:ascii="Times New Roman"/>
          <w:b w:val="false"/>
          <w:i w:val="false"/>
          <w:color w:val="000000"/>
          <w:sz w:val="28"/>
        </w:rPr>
        <w:t>
      обеспыливание проезжей части водой;</w:t>
      </w:r>
    </w:p>
    <w:bookmarkEnd w:id="53"/>
    <w:bookmarkStart w:name="z59" w:id="54"/>
    <w:p>
      <w:pPr>
        <w:spacing w:after="0"/>
        <w:ind w:left="0"/>
        <w:jc w:val="both"/>
      </w:pP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p>
    <w:bookmarkEnd w:id="54"/>
    <w:bookmarkStart w:name="z60" w:id="55"/>
    <w:p>
      <w:pPr>
        <w:spacing w:after="0"/>
        <w:ind w:left="0"/>
        <w:jc w:val="both"/>
      </w:pPr>
      <w:r>
        <w:rPr>
          <w:rFonts w:ascii="Times New Roman"/>
          <w:b w:val="false"/>
          <w:i w:val="false"/>
          <w:color w:val="000000"/>
          <w:sz w:val="28"/>
        </w:rPr>
        <w:t>
      5) по проезжей части с переходными покрытиями:</w:t>
      </w:r>
    </w:p>
    <w:bookmarkEnd w:id="55"/>
    <w:bookmarkStart w:name="z61" w:id="56"/>
    <w:p>
      <w:pPr>
        <w:spacing w:after="0"/>
        <w:ind w:left="0"/>
        <w:jc w:val="both"/>
      </w:pPr>
      <w:r>
        <w:rPr>
          <w:rFonts w:ascii="Times New Roman"/>
          <w:b w:val="false"/>
          <w:i w:val="false"/>
          <w:color w:val="000000"/>
          <w:sz w:val="28"/>
        </w:rPr>
        <w:t>
      очистка покрытия от грязи;</w:t>
      </w:r>
    </w:p>
    <w:bookmarkEnd w:id="56"/>
    <w:bookmarkStart w:name="z62" w:id="57"/>
    <w:p>
      <w:pPr>
        <w:spacing w:after="0"/>
        <w:ind w:left="0"/>
        <w:jc w:val="both"/>
      </w:pPr>
      <w:r>
        <w:rPr>
          <w:rFonts w:ascii="Times New Roman"/>
          <w:b w:val="false"/>
          <w:i w:val="false"/>
          <w:color w:val="000000"/>
          <w:sz w:val="28"/>
        </w:rPr>
        <w:t>
      подметание обработанных покрытий и обеспыливание проезжей части водой;</w:t>
      </w:r>
    </w:p>
    <w:bookmarkEnd w:id="57"/>
    <w:bookmarkStart w:name="z63" w:id="58"/>
    <w:p>
      <w:pPr>
        <w:spacing w:after="0"/>
        <w:ind w:left="0"/>
        <w:jc w:val="both"/>
      </w:pPr>
      <w:r>
        <w:rPr>
          <w:rFonts w:ascii="Times New Roman"/>
          <w:b w:val="false"/>
          <w:i w:val="false"/>
          <w:color w:val="000000"/>
          <w:sz w:val="28"/>
        </w:rPr>
        <w:t>
      профилирование и уплотнение покрытия;</w:t>
      </w:r>
    </w:p>
    <w:bookmarkEnd w:id="58"/>
    <w:bookmarkStart w:name="z64" w:id="59"/>
    <w:p>
      <w:pPr>
        <w:spacing w:after="0"/>
        <w:ind w:left="0"/>
        <w:jc w:val="both"/>
      </w:pPr>
      <w:r>
        <w:rPr>
          <w:rFonts w:ascii="Times New Roman"/>
          <w:b w:val="false"/>
          <w:i w:val="false"/>
          <w:color w:val="000000"/>
          <w:sz w:val="28"/>
        </w:rPr>
        <w:t>
      наметание каменной мелочи и высевок на покрытие, уборка катуна,</w:t>
      </w:r>
    </w:p>
    <w:bookmarkEnd w:id="59"/>
    <w:bookmarkStart w:name="z65" w:id="60"/>
    <w:p>
      <w:pPr>
        <w:spacing w:after="0"/>
        <w:ind w:left="0"/>
        <w:jc w:val="both"/>
      </w:pP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p>
    <w:bookmarkEnd w:id="60"/>
    <w:bookmarkStart w:name="z66" w:id="61"/>
    <w:p>
      <w:pPr>
        <w:spacing w:after="0"/>
        <w:ind w:left="0"/>
        <w:jc w:val="both"/>
      </w:pPr>
      <w:r>
        <w:rPr>
          <w:rFonts w:ascii="Times New Roman"/>
          <w:b w:val="false"/>
          <w:i w:val="false"/>
          <w:color w:val="000000"/>
          <w:sz w:val="28"/>
        </w:rPr>
        <w:t>
      6) по проезжей части с грунтовыми и грунтовыми улучшенными покрытиями:</w:t>
      </w:r>
    </w:p>
    <w:bookmarkEnd w:id="61"/>
    <w:bookmarkStart w:name="z67" w:id="62"/>
    <w:p>
      <w:pPr>
        <w:spacing w:after="0"/>
        <w:ind w:left="0"/>
        <w:jc w:val="both"/>
      </w:pPr>
      <w:r>
        <w:rPr>
          <w:rFonts w:ascii="Times New Roman"/>
          <w:b w:val="false"/>
          <w:i w:val="false"/>
          <w:color w:val="000000"/>
          <w:sz w:val="28"/>
        </w:rPr>
        <w:t>
      обеспыливание проезжей части водой;</w:t>
      </w:r>
    </w:p>
    <w:bookmarkEnd w:id="62"/>
    <w:bookmarkStart w:name="z68" w:id="63"/>
    <w:p>
      <w:pPr>
        <w:spacing w:after="0"/>
        <w:ind w:left="0"/>
        <w:jc w:val="both"/>
      </w:pPr>
      <w:r>
        <w:rPr>
          <w:rFonts w:ascii="Times New Roman"/>
          <w:b w:val="false"/>
          <w:i w:val="false"/>
          <w:color w:val="000000"/>
          <w:sz w:val="28"/>
        </w:rPr>
        <w:t>
      профилировка покрытия для устранения образовавшихся ям, колей, других неровностей;</w:t>
      </w:r>
    </w:p>
    <w:bookmarkEnd w:id="63"/>
    <w:bookmarkStart w:name="z69" w:id="64"/>
    <w:p>
      <w:pPr>
        <w:spacing w:after="0"/>
        <w:ind w:left="0"/>
        <w:jc w:val="both"/>
      </w:pP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p>
    <w:bookmarkEnd w:id="64"/>
    <w:bookmarkStart w:name="z70" w:id="65"/>
    <w:p>
      <w:pPr>
        <w:spacing w:after="0"/>
        <w:ind w:left="0"/>
        <w:jc w:val="both"/>
      </w:pPr>
      <w:r>
        <w:rPr>
          <w:rFonts w:ascii="Times New Roman"/>
          <w:b w:val="false"/>
          <w:i w:val="false"/>
          <w:color w:val="000000"/>
          <w:sz w:val="28"/>
        </w:rPr>
        <w:t>
      7) по тротуарам, площадям - подметание, уборка постороннего мусора, мойка и обеспыливание водой;</w:t>
      </w:r>
    </w:p>
    <w:bookmarkEnd w:id="65"/>
    <w:bookmarkStart w:name="z71" w:id="66"/>
    <w:p>
      <w:pPr>
        <w:spacing w:after="0"/>
        <w:ind w:left="0"/>
        <w:jc w:val="both"/>
      </w:pPr>
      <w:r>
        <w:rPr>
          <w:rFonts w:ascii="Times New Roman"/>
          <w:b w:val="false"/>
          <w:i w:val="false"/>
          <w:color w:val="000000"/>
          <w:sz w:val="28"/>
        </w:rPr>
        <w:t>
      8) по временным стоянкам транспортных средств, подъездным дорогам с переходными, грунтовыми покрытиями:</w:t>
      </w:r>
    </w:p>
    <w:bookmarkEnd w:id="66"/>
    <w:bookmarkStart w:name="z72" w:id="67"/>
    <w:p>
      <w:pPr>
        <w:spacing w:after="0"/>
        <w:ind w:left="0"/>
        <w:jc w:val="both"/>
      </w:pPr>
      <w:r>
        <w:rPr>
          <w:rFonts w:ascii="Times New Roman"/>
          <w:b w:val="false"/>
          <w:i w:val="false"/>
          <w:color w:val="000000"/>
          <w:sz w:val="28"/>
        </w:rPr>
        <w:t>
      обеспыливание водой, уборка постороннего мусора;</w:t>
      </w:r>
    </w:p>
    <w:bookmarkEnd w:id="67"/>
    <w:bookmarkStart w:name="z73" w:id="68"/>
    <w:p>
      <w:pPr>
        <w:spacing w:after="0"/>
        <w:ind w:left="0"/>
        <w:jc w:val="both"/>
      </w:pPr>
      <w:r>
        <w:rPr>
          <w:rFonts w:ascii="Times New Roman"/>
          <w:b w:val="false"/>
          <w:i w:val="false"/>
          <w:color w:val="000000"/>
          <w:sz w:val="28"/>
        </w:rPr>
        <w:t>
      профилирование без добавления новых материалов;</w:t>
      </w:r>
    </w:p>
    <w:bookmarkEnd w:id="68"/>
    <w:bookmarkStart w:name="z74" w:id="69"/>
    <w:p>
      <w:pPr>
        <w:spacing w:after="0"/>
        <w:ind w:left="0"/>
        <w:jc w:val="both"/>
      </w:pPr>
      <w:r>
        <w:rPr>
          <w:rFonts w:ascii="Times New Roman"/>
          <w:b w:val="false"/>
          <w:i w:val="false"/>
          <w:color w:val="000000"/>
          <w:sz w:val="28"/>
        </w:rPr>
        <w:t>
      9) по системам поверхностного водоотвода, придорожно-арычной системе и ливневой канализации:</w:t>
      </w:r>
    </w:p>
    <w:bookmarkEnd w:id="69"/>
    <w:bookmarkStart w:name="z75" w:id="70"/>
    <w:p>
      <w:pPr>
        <w:spacing w:after="0"/>
        <w:ind w:left="0"/>
        <w:jc w:val="both"/>
      </w:pPr>
      <w:r>
        <w:rPr>
          <w:rFonts w:ascii="Times New Roman"/>
          <w:b w:val="false"/>
          <w:i w:val="false"/>
          <w:color w:val="000000"/>
          <w:sz w:val="28"/>
        </w:rPr>
        <w:t>
      очистка от грунтово-песчаных наносов и мусора;</w:t>
      </w:r>
    </w:p>
    <w:bookmarkEnd w:id="70"/>
    <w:bookmarkStart w:name="z76" w:id="71"/>
    <w:p>
      <w:pPr>
        <w:spacing w:after="0"/>
        <w:ind w:left="0"/>
        <w:jc w:val="both"/>
      </w:pPr>
      <w:r>
        <w:rPr>
          <w:rFonts w:ascii="Times New Roman"/>
          <w:b w:val="false"/>
          <w:i w:val="false"/>
          <w:color w:val="000000"/>
          <w:sz w:val="28"/>
        </w:rPr>
        <w:t>
      постоянное поддержание в работоспособном состоянии системы водоотвода, прочистка и профилирование кюветов и водоотводных канав, устранение мелких дефектов их укреплений; прочистка и устранение мелких повреждений ливневой канализации, дренажных устройств;</w:t>
      </w:r>
    </w:p>
    <w:bookmarkEnd w:id="71"/>
    <w:bookmarkStart w:name="z77" w:id="72"/>
    <w:p>
      <w:pPr>
        <w:spacing w:after="0"/>
        <w:ind w:left="0"/>
        <w:jc w:val="both"/>
      </w:pPr>
      <w:r>
        <w:rPr>
          <w:rFonts w:ascii="Times New Roman"/>
          <w:b w:val="false"/>
          <w:i w:val="false"/>
          <w:color w:val="000000"/>
          <w:sz w:val="28"/>
        </w:rPr>
        <w:t>
      вырубка дикорастущей поросли;</w:t>
      </w:r>
    </w:p>
    <w:bookmarkEnd w:id="72"/>
    <w:bookmarkStart w:name="z78" w:id="73"/>
    <w:p>
      <w:pPr>
        <w:spacing w:after="0"/>
        <w:ind w:left="0"/>
        <w:jc w:val="both"/>
      </w:pPr>
      <w:r>
        <w:rPr>
          <w:rFonts w:ascii="Times New Roman"/>
          <w:b w:val="false"/>
          <w:i w:val="false"/>
          <w:color w:val="000000"/>
          <w:sz w:val="28"/>
        </w:rPr>
        <w:t>
      10) по тротуарам, дорожкам и площадкам парков, скверов, бульваров, набережных и внутридворовым улицам:</w:t>
      </w:r>
    </w:p>
    <w:bookmarkEnd w:id="73"/>
    <w:bookmarkStart w:name="z79" w:id="74"/>
    <w:p>
      <w:pPr>
        <w:spacing w:after="0"/>
        <w:ind w:left="0"/>
        <w:jc w:val="both"/>
      </w:pPr>
      <w:r>
        <w:rPr>
          <w:rFonts w:ascii="Times New Roman"/>
          <w:b w:val="false"/>
          <w:i w:val="false"/>
          <w:color w:val="000000"/>
          <w:sz w:val="28"/>
        </w:rPr>
        <w:t>
      очистка тротуаров, дорожек, площадок и других объектов от мусора;</w:t>
      </w:r>
    </w:p>
    <w:bookmarkEnd w:id="74"/>
    <w:bookmarkStart w:name="z80" w:id="75"/>
    <w:p>
      <w:pPr>
        <w:spacing w:after="0"/>
        <w:ind w:left="0"/>
        <w:jc w:val="both"/>
      </w:pPr>
      <w:r>
        <w:rPr>
          <w:rFonts w:ascii="Times New Roman"/>
          <w:b w:val="false"/>
          <w:i w:val="false"/>
          <w:color w:val="000000"/>
          <w:sz w:val="28"/>
        </w:rPr>
        <w:t>
      увлажнение проездов, тротуаров и площадок;</w:t>
      </w:r>
    </w:p>
    <w:bookmarkEnd w:id="75"/>
    <w:bookmarkStart w:name="z81" w:id="76"/>
    <w:p>
      <w:pPr>
        <w:spacing w:after="0"/>
        <w:ind w:left="0"/>
        <w:jc w:val="both"/>
      </w:pPr>
      <w:r>
        <w:rPr>
          <w:rFonts w:ascii="Times New Roman"/>
          <w:b w:val="false"/>
          <w:i w:val="false"/>
          <w:color w:val="000000"/>
          <w:sz w:val="28"/>
        </w:rPr>
        <w:t>
      очистка и помывка с применением моющих средств малых архитектурных форм (ограждений, объектов дорожного обустройства);</w:t>
      </w:r>
    </w:p>
    <w:bookmarkEnd w:id="76"/>
    <w:bookmarkStart w:name="z82" w:id="77"/>
    <w:p>
      <w:pPr>
        <w:spacing w:after="0"/>
        <w:ind w:left="0"/>
        <w:jc w:val="both"/>
      </w:pPr>
      <w:r>
        <w:rPr>
          <w:rFonts w:ascii="Times New Roman"/>
          <w:b w:val="false"/>
          <w:i w:val="false"/>
          <w:color w:val="000000"/>
          <w:sz w:val="28"/>
        </w:rPr>
        <w:t>
      11) по техническим средствам и объектам безопасности, организации и регулирования дорожного движения (далее - ТС ОДД) и обустройству улиц:</w:t>
      </w:r>
    </w:p>
    <w:bookmarkEnd w:id="77"/>
    <w:bookmarkStart w:name="z83" w:id="78"/>
    <w:p>
      <w:pPr>
        <w:spacing w:after="0"/>
        <w:ind w:left="0"/>
        <w:jc w:val="both"/>
      </w:pPr>
      <w:r>
        <w:rPr>
          <w:rFonts w:ascii="Times New Roman"/>
          <w:b w:val="false"/>
          <w:i w:val="false"/>
          <w:color w:val="000000"/>
          <w:sz w:val="28"/>
        </w:rPr>
        <w:t>
      содержание в чистоте и порядке пешеходных переходов и элементов их обустройства;</w:t>
      </w:r>
    </w:p>
    <w:bookmarkEnd w:id="78"/>
    <w:bookmarkStart w:name="z84" w:id="79"/>
    <w:p>
      <w:pPr>
        <w:spacing w:after="0"/>
        <w:ind w:left="0"/>
        <w:jc w:val="both"/>
      </w:pPr>
      <w:r>
        <w:rPr>
          <w:rFonts w:ascii="Times New Roman"/>
          <w:b w:val="false"/>
          <w:i w:val="false"/>
          <w:color w:val="000000"/>
          <w:sz w:val="28"/>
        </w:rPr>
        <w:t>
      осмотр ограждений и сигнальных столбиков, дорожных знаков, информационных указателей, щитов, билбордов, подтягивание их креплений, выпрямление щитков, очистка от пыли и грязи, мойка;</w:t>
      </w:r>
    </w:p>
    <w:bookmarkEnd w:id="79"/>
    <w:bookmarkStart w:name="z85" w:id="80"/>
    <w:p>
      <w:pPr>
        <w:spacing w:after="0"/>
        <w:ind w:left="0"/>
        <w:jc w:val="both"/>
      </w:pPr>
      <w:r>
        <w:rPr>
          <w:rFonts w:ascii="Times New Roman"/>
          <w:b w:val="false"/>
          <w:i w:val="false"/>
          <w:color w:val="000000"/>
          <w:sz w:val="28"/>
        </w:rPr>
        <w:t>
      очистка от грязи и мусора, мойка шумозащитных экранов;</w:t>
      </w:r>
    </w:p>
    <w:bookmarkEnd w:id="80"/>
    <w:bookmarkStart w:name="z86" w:id="81"/>
    <w:p>
      <w:pPr>
        <w:spacing w:after="0"/>
        <w:ind w:left="0"/>
        <w:jc w:val="both"/>
      </w:pPr>
      <w:r>
        <w:rPr>
          <w:rFonts w:ascii="Times New Roman"/>
          <w:b w:val="false"/>
          <w:i w:val="false"/>
          <w:color w:val="000000"/>
          <w:sz w:val="28"/>
        </w:rPr>
        <w:t>
      осмотр автобусных остановок, площадок отдыха, автопавильонов, очистка от грязи и мусора.</w:t>
      </w:r>
    </w:p>
    <w:bookmarkEnd w:id="81"/>
    <w:bookmarkStart w:name="z87" w:id="82"/>
    <w:p>
      <w:pPr>
        <w:spacing w:after="0"/>
        <w:ind w:left="0"/>
        <w:jc w:val="both"/>
      </w:pPr>
      <w:r>
        <w:rPr>
          <w:rFonts w:ascii="Times New Roman"/>
          <w:b w:val="false"/>
          <w:i w:val="false"/>
          <w:color w:val="000000"/>
          <w:sz w:val="28"/>
        </w:rPr>
        <w:t>
      6. К работам по зимнему содержанию относятся:</w:t>
      </w:r>
    </w:p>
    <w:bookmarkEnd w:id="82"/>
    <w:bookmarkStart w:name="z88" w:id="83"/>
    <w:p>
      <w:pPr>
        <w:spacing w:after="0"/>
        <w:ind w:left="0"/>
        <w:jc w:val="both"/>
      </w:pPr>
      <w:r>
        <w:rPr>
          <w:rFonts w:ascii="Times New Roman"/>
          <w:b w:val="false"/>
          <w:i w:val="false"/>
          <w:color w:val="000000"/>
          <w:sz w:val="28"/>
        </w:rPr>
        <w:t>
      1) зимняя уборка улиц, в том числе:</w:t>
      </w:r>
    </w:p>
    <w:bookmarkEnd w:id="83"/>
    <w:bookmarkStart w:name="z89" w:id="84"/>
    <w:p>
      <w:pPr>
        <w:spacing w:after="0"/>
        <w:ind w:left="0"/>
        <w:jc w:val="both"/>
      </w:pPr>
      <w:r>
        <w:rPr>
          <w:rFonts w:ascii="Times New Roman"/>
          <w:b w:val="false"/>
          <w:i w:val="false"/>
          <w:color w:val="000000"/>
          <w:sz w:val="28"/>
        </w:rPr>
        <w:t>
      первоочередные операции:</w:t>
      </w:r>
    </w:p>
    <w:bookmarkEnd w:id="84"/>
    <w:bookmarkStart w:name="z90" w:id="85"/>
    <w:p>
      <w:pPr>
        <w:spacing w:after="0"/>
        <w:ind w:left="0"/>
        <w:jc w:val="both"/>
      </w:pPr>
      <w:r>
        <w:rPr>
          <w:rFonts w:ascii="Times New Roman"/>
          <w:b w:val="false"/>
          <w:i w:val="false"/>
          <w:color w:val="000000"/>
          <w:sz w:val="28"/>
        </w:rPr>
        <w:t>
      сплошная обработка (посыпка) проезжей части улиц противогололедными материалами;</w:t>
      </w:r>
    </w:p>
    <w:bookmarkEnd w:id="85"/>
    <w:bookmarkStart w:name="z91" w:id="86"/>
    <w:p>
      <w:pPr>
        <w:spacing w:after="0"/>
        <w:ind w:left="0"/>
        <w:jc w:val="both"/>
      </w:pPr>
      <w:r>
        <w:rPr>
          <w:rFonts w:ascii="Times New Roman"/>
          <w:b w:val="false"/>
          <w:i w:val="false"/>
          <w:color w:val="000000"/>
          <w:sz w:val="28"/>
        </w:rPr>
        <w:t>
      механизированное подметание снега на проезжей части улиц и структурных элементов ОДХ и сгребание снега на проезжей части в снежные валы в лотках в режиме "посыпка-подметание";</w:t>
      </w:r>
    </w:p>
    <w:bookmarkEnd w:id="86"/>
    <w:bookmarkStart w:name="z92" w:id="87"/>
    <w:p>
      <w:pPr>
        <w:spacing w:after="0"/>
        <w:ind w:left="0"/>
        <w:jc w:val="both"/>
      </w:pPr>
      <w:r>
        <w:rPr>
          <w:rFonts w:ascii="Times New Roman"/>
          <w:b w:val="false"/>
          <w:i w:val="false"/>
          <w:color w:val="000000"/>
          <w:sz w:val="28"/>
        </w:rPr>
        <w:t>
      формирование снежного вала вдоль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ОДХ для временного складирования снежной массы и последующего вывоза;</w:t>
      </w:r>
    </w:p>
    <w:bookmarkEnd w:id="87"/>
    <w:bookmarkStart w:name="z93" w:id="88"/>
    <w:p>
      <w:pPr>
        <w:spacing w:after="0"/>
        <w:ind w:left="0"/>
        <w:jc w:val="both"/>
      </w:pPr>
      <w:r>
        <w:rPr>
          <w:rFonts w:ascii="Times New Roman"/>
          <w:b w:val="false"/>
          <w:i w:val="false"/>
          <w:color w:val="000000"/>
          <w:sz w:val="28"/>
        </w:rPr>
        <w:t>
      сдвигание снега на обочины, откосы и полосы отвода с последующим вывозом;</w:t>
      </w:r>
    </w:p>
    <w:bookmarkEnd w:id="88"/>
    <w:bookmarkStart w:name="z94" w:id="89"/>
    <w:p>
      <w:pPr>
        <w:spacing w:after="0"/>
        <w:ind w:left="0"/>
        <w:jc w:val="both"/>
      </w:pPr>
      <w:r>
        <w:rPr>
          <w:rFonts w:ascii="Times New Roman"/>
          <w:b w:val="false"/>
          <w:i w:val="false"/>
          <w:color w:val="000000"/>
          <w:sz w:val="28"/>
        </w:rPr>
        <w:t>
      скалывание льда и удаление снежно-ледяных образований на проезжей части и тротуарах;</w:t>
      </w:r>
    </w:p>
    <w:bookmarkEnd w:id="89"/>
    <w:bookmarkStart w:name="z95" w:id="90"/>
    <w:p>
      <w:pPr>
        <w:spacing w:after="0"/>
        <w:ind w:left="0"/>
        <w:jc w:val="both"/>
      </w:pPr>
      <w:r>
        <w:rPr>
          <w:rFonts w:ascii="Times New Roman"/>
          <w:b w:val="false"/>
          <w:i w:val="false"/>
          <w:color w:val="000000"/>
          <w:sz w:val="28"/>
        </w:rPr>
        <w:t>
      очистка от снежных образований и льда конструктивных элементов ОДХ и ТС ОДД для обеспечения безопасного движения транспорта;</w:t>
      </w:r>
    </w:p>
    <w:bookmarkEnd w:id="90"/>
    <w:bookmarkStart w:name="z96" w:id="91"/>
    <w:p>
      <w:pPr>
        <w:spacing w:after="0"/>
        <w:ind w:left="0"/>
        <w:jc w:val="both"/>
      </w:pPr>
      <w:r>
        <w:rPr>
          <w:rFonts w:ascii="Times New Roman"/>
          <w:b w:val="false"/>
          <w:i w:val="false"/>
          <w:color w:val="000000"/>
          <w:sz w:val="28"/>
        </w:rPr>
        <w:t>
      устройство разрывов в валах снега (раздвижка снежных валов) на пересечениях улиц в одном уровне (на перекрестках) и примыканиях, железнодорожных, у остановок городского пассажирского транспорта, подъездов к административным и общественным зданиям, перед въездами во дворы и внутриквартальные проезды, на пешеходных переходах, на тротуарах;</w:t>
      </w:r>
    </w:p>
    <w:bookmarkEnd w:id="91"/>
    <w:bookmarkStart w:name="z97" w:id="92"/>
    <w:p>
      <w:pPr>
        <w:spacing w:after="0"/>
        <w:ind w:left="0"/>
        <w:jc w:val="both"/>
      </w:pPr>
      <w:r>
        <w:rPr>
          <w:rFonts w:ascii="Times New Roman"/>
          <w:b w:val="false"/>
          <w:i w:val="false"/>
          <w:color w:val="000000"/>
          <w:sz w:val="28"/>
        </w:rPr>
        <w:t>
      складирование собранного с проезжей части снега на полосе отвода для последующего вывоза;</w:t>
      </w:r>
    </w:p>
    <w:bookmarkEnd w:id="92"/>
    <w:bookmarkStart w:name="z98" w:id="93"/>
    <w:p>
      <w:pPr>
        <w:spacing w:after="0"/>
        <w:ind w:left="0"/>
        <w:jc w:val="both"/>
      </w:pPr>
      <w:r>
        <w:rPr>
          <w:rFonts w:ascii="Times New Roman"/>
          <w:b w:val="false"/>
          <w:i w:val="false"/>
          <w:color w:val="000000"/>
          <w:sz w:val="28"/>
        </w:rPr>
        <w:t>
      складирование собранного при уборке пешеходных дорог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bookmarkEnd w:id="93"/>
    <w:bookmarkStart w:name="z99" w:id="94"/>
    <w:p>
      <w:pPr>
        <w:spacing w:after="0"/>
        <w:ind w:left="0"/>
        <w:jc w:val="both"/>
      </w:pP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w:t>
      </w:r>
    </w:p>
    <w:bookmarkEnd w:id="94"/>
    <w:bookmarkStart w:name="z100" w:id="95"/>
    <w:p>
      <w:pPr>
        <w:spacing w:after="0"/>
        <w:ind w:left="0"/>
        <w:jc w:val="both"/>
      </w:pPr>
      <w:r>
        <w:rPr>
          <w:rFonts w:ascii="Times New Roman"/>
          <w:b w:val="false"/>
          <w:i w:val="false"/>
          <w:color w:val="000000"/>
          <w:sz w:val="28"/>
        </w:rPr>
        <w:t>
      операции второй очереди:</w:t>
      </w:r>
    </w:p>
    <w:bookmarkEnd w:id="95"/>
    <w:bookmarkStart w:name="z101" w:id="96"/>
    <w:p>
      <w:pPr>
        <w:spacing w:after="0"/>
        <w:ind w:left="0"/>
        <w:jc w:val="both"/>
      </w:pPr>
      <w:r>
        <w:rPr>
          <w:rFonts w:ascii="Times New Roman"/>
          <w:b w:val="false"/>
          <w:i w:val="false"/>
          <w:color w:val="000000"/>
          <w:sz w:val="28"/>
        </w:rPr>
        <w:t>
      удаление снежных валов со структурных элементов ОДХ с погрузкой и вывозом снежных масс;</w:t>
      </w:r>
    </w:p>
    <w:bookmarkEnd w:id="96"/>
    <w:bookmarkStart w:name="z102" w:id="97"/>
    <w:p>
      <w:pPr>
        <w:spacing w:after="0"/>
        <w:ind w:left="0"/>
        <w:jc w:val="both"/>
      </w:pPr>
      <w:r>
        <w:rPr>
          <w:rFonts w:ascii="Times New Roman"/>
          <w:b w:val="false"/>
          <w:i w:val="false"/>
          <w:color w:val="000000"/>
          <w:sz w:val="28"/>
        </w:rPr>
        <w:t>
      обработка снежных валов автогрейдером от борта тротуара перед погрузкой в самосвалы либо перекидкой на свободные территории;</w:t>
      </w:r>
    </w:p>
    <w:bookmarkEnd w:id="97"/>
    <w:bookmarkStart w:name="z103" w:id="98"/>
    <w:p>
      <w:pPr>
        <w:spacing w:after="0"/>
        <w:ind w:left="0"/>
        <w:jc w:val="both"/>
      </w:pPr>
      <w:r>
        <w:rPr>
          <w:rFonts w:ascii="Times New Roman"/>
          <w:b w:val="false"/>
          <w:i w:val="false"/>
          <w:color w:val="000000"/>
          <w:sz w:val="28"/>
        </w:rPr>
        <w:t>
      зачистка дорожных лотков на проезжей части после удаления снега;</w:t>
      </w:r>
    </w:p>
    <w:bookmarkEnd w:id="98"/>
    <w:bookmarkStart w:name="z104" w:id="99"/>
    <w:p>
      <w:pPr>
        <w:spacing w:after="0"/>
        <w:ind w:left="0"/>
        <w:jc w:val="both"/>
      </w:pP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p>
    <w:bookmarkEnd w:id="99"/>
    <w:bookmarkStart w:name="z105" w:id="100"/>
    <w:p>
      <w:pPr>
        <w:spacing w:after="0"/>
        <w:ind w:left="0"/>
        <w:jc w:val="both"/>
      </w:pPr>
      <w:r>
        <w:rPr>
          <w:rFonts w:ascii="Times New Roman"/>
          <w:b w:val="false"/>
          <w:i w:val="false"/>
          <w:color w:val="000000"/>
          <w:sz w:val="28"/>
        </w:rPr>
        <w:t>
      вывоз снега с ОДХ (от остановок общественного транспорта, на пешеходных переходах, с мостов, путепроводов, эстакад, из тоннелей; в местах массового посещения населения и интенсивного движения пешеходов и социально значимых объектов);</w:t>
      </w:r>
    </w:p>
    <w:bookmarkEnd w:id="100"/>
    <w:bookmarkStart w:name="z106" w:id="101"/>
    <w:p>
      <w:pPr>
        <w:spacing w:after="0"/>
        <w:ind w:left="0"/>
        <w:jc w:val="both"/>
      </w:pPr>
      <w:r>
        <w:rPr>
          <w:rFonts w:ascii="Times New Roman"/>
          <w:b w:val="false"/>
          <w:i w:val="false"/>
          <w:color w:val="000000"/>
          <w:sz w:val="28"/>
        </w:rPr>
        <w:t>
      сплошной вывоз снежных масс:</w:t>
      </w:r>
    </w:p>
    <w:bookmarkEnd w:id="101"/>
    <w:bookmarkStart w:name="z107" w:id="102"/>
    <w:p>
      <w:pPr>
        <w:spacing w:after="0"/>
        <w:ind w:left="0"/>
        <w:jc w:val="both"/>
      </w:pPr>
      <w:r>
        <w:rPr>
          <w:rFonts w:ascii="Times New Roman"/>
          <w:b w:val="false"/>
          <w:i w:val="false"/>
          <w:color w:val="000000"/>
          <w:sz w:val="28"/>
        </w:rPr>
        <w:t>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p>
    <w:bookmarkEnd w:id="102"/>
    <w:bookmarkStart w:name="z108" w:id="103"/>
    <w:p>
      <w:pPr>
        <w:spacing w:after="0"/>
        <w:ind w:left="0"/>
        <w:jc w:val="both"/>
      </w:pPr>
      <w:r>
        <w:rPr>
          <w:rFonts w:ascii="Times New Roman"/>
          <w:b w:val="false"/>
          <w:i w:val="false"/>
          <w:color w:val="000000"/>
          <w:sz w:val="28"/>
        </w:rPr>
        <w:t>
      обработка проезжей части фрикционными, химическими противогололедными материалами, с последующей их уборкой через требуемое время с проезжей части;</w:t>
      </w:r>
    </w:p>
    <w:bookmarkEnd w:id="103"/>
    <w:bookmarkStart w:name="z109" w:id="104"/>
    <w:p>
      <w:pPr>
        <w:spacing w:after="0"/>
        <w:ind w:left="0"/>
        <w:jc w:val="both"/>
      </w:pPr>
      <w:r>
        <w:rPr>
          <w:rFonts w:ascii="Times New Roman"/>
          <w:b w:val="false"/>
          <w:i w:val="false"/>
          <w:color w:val="000000"/>
          <w:sz w:val="28"/>
        </w:rPr>
        <w:t>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p>
    <w:bookmarkEnd w:id="104"/>
    <w:bookmarkStart w:name="z110" w:id="105"/>
    <w:p>
      <w:pPr>
        <w:spacing w:after="0"/>
        <w:ind w:left="0"/>
        <w:jc w:val="both"/>
      </w:pPr>
      <w:r>
        <w:rPr>
          <w:rFonts w:ascii="Times New Roman"/>
          <w:b w:val="false"/>
          <w:i w:val="false"/>
          <w:color w:val="000000"/>
          <w:sz w:val="28"/>
        </w:rPr>
        <w:t>
      регулярная очистка от снега и наледи до бортового камня прилотковых зон проезжей части городских улиц со стороны притрассовых резервов;</w:t>
      </w:r>
    </w:p>
    <w:bookmarkEnd w:id="105"/>
    <w:bookmarkStart w:name="z111" w:id="106"/>
    <w:p>
      <w:pPr>
        <w:spacing w:after="0"/>
        <w:ind w:left="0"/>
        <w:jc w:val="both"/>
      </w:pPr>
      <w:r>
        <w:rPr>
          <w:rFonts w:ascii="Times New Roman"/>
          <w:b w:val="false"/>
          <w:i w:val="false"/>
          <w:color w:val="000000"/>
          <w:sz w:val="28"/>
        </w:rPr>
        <w:t>
      регулярная расчистка от снега и льда на разделительных полосах, тротуарах, остановочных карманах и остановочных павильонах и посадочных площадках наземного пассажирского транспорта, пешеходных дорожек как в период снегопада и гололеда, так и после него;</w:t>
      </w:r>
    </w:p>
    <w:bookmarkEnd w:id="106"/>
    <w:bookmarkStart w:name="z112" w:id="107"/>
    <w:p>
      <w:pPr>
        <w:spacing w:after="0"/>
        <w:ind w:left="0"/>
        <w:jc w:val="both"/>
      </w:pPr>
      <w:r>
        <w:rPr>
          <w:rFonts w:ascii="Times New Roman"/>
          <w:b w:val="false"/>
          <w:i w:val="false"/>
          <w:color w:val="000000"/>
          <w:sz w:val="28"/>
        </w:rPr>
        <w:t>
      регулярная очистка от снега, наледи разделительных бетонных стенок, металлического криволинейного бруса, барьерных ограждений, дорожных знаков и указателей для обеспечения безопасного движения транспорта;</w:t>
      </w:r>
    </w:p>
    <w:bookmarkEnd w:id="107"/>
    <w:bookmarkStart w:name="z113" w:id="108"/>
    <w:p>
      <w:pPr>
        <w:spacing w:after="0"/>
        <w:ind w:left="0"/>
        <w:jc w:val="both"/>
      </w:pPr>
      <w:r>
        <w:rPr>
          <w:rFonts w:ascii="Times New Roman"/>
          <w:b w:val="false"/>
          <w:i w:val="false"/>
          <w:color w:val="000000"/>
          <w:sz w:val="28"/>
        </w:rPr>
        <w:t>
      уборка от снега и льда с лестничных сходов на мостовых сооружениях, надземных и подземных пешеходных переходах;</w:t>
      </w:r>
    </w:p>
    <w:bookmarkEnd w:id="108"/>
    <w:bookmarkStart w:name="z114" w:id="109"/>
    <w:p>
      <w:pPr>
        <w:spacing w:after="0"/>
        <w:ind w:left="0"/>
        <w:jc w:val="both"/>
      </w:pPr>
      <w:r>
        <w:rPr>
          <w:rFonts w:ascii="Times New Roman"/>
          <w:b w:val="false"/>
          <w:i w:val="false"/>
          <w:color w:val="000000"/>
          <w:sz w:val="28"/>
        </w:rPr>
        <w:t>
      очистка от снега и наледи пешеходных дорожек, садовых диванов, урн и элементов ОДХ, а также пространство перед ними, с боков и подходы к ним;</w:t>
      </w:r>
    </w:p>
    <w:bookmarkEnd w:id="109"/>
    <w:bookmarkStart w:name="z115" w:id="110"/>
    <w:p>
      <w:pPr>
        <w:spacing w:after="0"/>
        <w:ind w:left="0"/>
        <w:jc w:val="both"/>
      </w:pPr>
      <w:r>
        <w:rPr>
          <w:rFonts w:ascii="Times New Roman"/>
          <w:b w:val="false"/>
          <w:i w:val="false"/>
          <w:color w:val="000000"/>
          <w:sz w:val="28"/>
        </w:rPr>
        <w:t>
      борьба с наледями естественных водных источников;</w:t>
      </w:r>
    </w:p>
    <w:bookmarkEnd w:id="110"/>
    <w:bookmarkStart w:name="z116" w:id="111"/>
    <w:p>
      <w:pPr>
        <w:spacing w:after="0"/>
        <w:ind w:left="0"/>
        <w:jc w:val="both"/>
      </w:pPr>
      <w:r>
        <w:rPr>
          <w:rFonts w:ascii="Times New Roman"/>
          <w:b w:val="false"/>
          <w:i w:val="false"/>
          <w:color w:val="000000"/>
          <w:sz w:val="28"/>
        </w:rPr>
        <w:t>
      ликвидация наледей на тротуарах и проезжей части дорог, образовавшихся в результате аварий на инженерных сетях, с последующим вывозом в отведенные места сколотого льда и мусора;</w:t>
      </w:r>
    </w:p>
    <w:bookmarkEnd w:id="111"/>
    <w:bookmarkStart w:name="z117" w:id="112"/>
    <w:p>
      <w:pPr>
        <w:spacing w:after="0"/>
        <w:ind w:left="0"/>
        <w:jc w:val="both"/>
      </w:pPr>
      <w:r>
        <w:rPr>
          <w:rFonts w:ascii="Times New Roman"/>
          <w:b w:val="false"/>
          <w:i w:val="false"/>
          <w:color w:val="000000"/>
          <w:sz w:val="28"/>
        </w:rPr>
        <w:t>
      теплообеспечение стоянок дорожной техники и обогревательных пунктов;</w:t>
      </w:r>
    </w:p>
    <w:bookmarkEnd w:id="112"/>
    <w:bookmarkStart w:name="z118" w:id="113"/>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113"/>
    <w:bookmarkStart w:name="z119" w:id="114"/>
    <w:p>
      <w:pPr>
        <w:spacing w:after="0"/>
        <w:ind w:left="0"/>
        <w:jc w:val="both"/>
      </w:pPr>
      <w:r>
        <w:rPr>
          <w:rFonts w:ascii="Times New Roman"/>
          <w:b w:val="false"/>
          <w:i w:val="false"/>
          <w:color w:val="000000"/>
          <w:sz w:val="28"/>
        </w:rPr>
        <w:t>
      организация круглосуточного дежурства дорожной техники и механизаторов;</w:t>
      </w:r>
    </w:p>
    <w:bookmarkEnd w:id="114"/>
    <w:bookmarkStart w:name="z120" w:id="115"/>
    <w:p>
      <w:pPr>
        <w:spacing w:after="0"/>
        <w:ind w:left="0"/>
        <w:jc w:val="both"/>
      </w:pPr>
      <w:r>
        <w:rPr>
          <w:rFonts w:ascii="Times New Roman"/>
          <w:b w:val="false"/>
          <w:i w:val="false"/>
          <w:color w:val="000000"/>
          <w:sz w:val="28"/>
        </w:rPr>
        <w:t>
      установка недостающих знаков и ограждений;</w:t>
      </w:r>
    </w:p>
    <w:bookmarkEnd w:id="115"/>
    <w:bookmarkStart w:name="z121" w:id="116"/>
    <w:p>
      <w:pPr>
        <w:spacing w:after="0"/>
        <w:ind w:left="0"/>
        <w:jc w:val="both"/>
      </w:pPr>
      <w:r>
        <w:rPr>
          <w:rFonts w:ascii="Times New Roman"/>
          <w:b w:val="false"/>
          <w:i w:val="false"/>
          <w:color w:val="000000"/>
          <w:sz w:val="28"/>
        </w:rPr>
        <w:t>
      исправление повреждений, полная замена щитков дорожных знаков и ограждений с целью обеспечения безопасности дорожного движения;</w:t>
      </w:r>
    </w:p>
    <w:bookmarkEnd w:id="116"/>
    <w:bookmarkStart w:name="z122" w:id="117"/>
    <w:p>
      <w:pPr>
        <w:spacing w:after="0"/>
        <w:ind w:left="0"/>
        <w:jc w:val="both"/>
      </w:pPr>
      <w:r>
        <w:rPr>
          <w:rFonts w:ascii="Times New Roman"/>
          <w:b w:val="false"/>
          <w:i w:val="false"/>
          <w:color w:val="000000"/>
          <w:sz w:val="28"/>
        </w:rPr>
        <w:t>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p>
    <w:bookmarkEnd w:id="117"/>
    <w:bookmarkStart w:name="z123" w:id="118"/>
    <w:p>
      <w:pPr>
        <w:spacing w:after="0"/>
        <w:ind w:left="0"/>
        <w:jc w:val="both"/>
      </w:pPr>
      <w:r>
        <w:rPr>
          <w:rFonts w:ascii="Times New Roman"/>
          <w:b w:val="false"/>
          <w:i w:val="false"/>
          <w:color w:val="000000"/>
          <w:sz w:val="28"/>
        </w:rPr>
        <w:t>
      зимняя уборка (зимнее содержание) внутридворовых улиц, в том числе:</w:t>
      </w:r>
    </w:p>
    <w:bookmarkEnd w:id="118"/>
    <w:bookmarkStart w:name="z124" w:id="119"/>
    <w:p>
      <w:pPr>
        <w:spacing w:after="0"/>
        <w:ind w:left="0"/>
        <w:jc w:val="both"/>
      </w:pPr>
      <w:r>
        <w:rPr>
          <w:rFonts w:ascii="Times New Roman"/>
          <w:b w:val="false"/>
          <w:i w:val="false"/>
          <w:color w:val="000000"/>
          <w:sz w:val="28"/>
        </w:rPr>
        <w:t>
      подметание свежевыпавшего снега;</w:t>
      </w:r>
    </w:p>
    <w:bookmarkEnd w:id="119"/>
    <w:bookmarkStart w:name="z125" w:id="120"/>
    <w:p>
      <w:pPr>
        <w:spacing w:after="0"/>
        <w:ind w:left="0"/>
        <w:jc w:val="both"/>
      </w:pPr>
      <w:r>
        <w:rPr>
          <w:rFonts w:ascii="Times New Roman"/>
          <w:b w:val="false"/>
          <w:i w:val="false"/>
          <w:color w:val="000000"/>
          <w:sz w:val="28"/>
        </w:rPr>
        <w:t>
      сдвигание свежего снега толщиной свыше 2 сантиметров;</w:t>
      </w:r>
    </w:p>
    <w:bookmarkEnd w:id="120"/>
    <w:bookmarkStart w:name="z126" w:id="121"/>
    <w:p>
      <w:pPr>
        <w:spacing w:after="0"/>
        <w:ind w:left="0"/>
        <w:jc w:val="both"/>
      </w:pPr>
      <w:r>
        <w:rPr>
          <w:rFonts w:ascii="Times New Roman"/>
          <w:b w:val="false"/>
          <w:i w:val="false"/>
          <w:color w:val="000000"/>
          <w:sz w:val="28"/>
        </w:rPr>
        <w:t>
      обработка противогололедными материалами;</w:t>
      </w:r>
    </w:p>
    <w:bookmarkEnd w:id="121"/>
    <w:bookmarkStart w:name="z127" w:id="122"/>
    <w:p>
      <w:pPr>
        <w:spacing w:after="0"/>
        <w:ind w:left="0"/>
        <w:jc w:val="both"/>
      </w:pPr>
      <w:r>
        <w:rPr>
          <w:rFonts w:ascii="Times New Roman"/>
          <w:b w:val="false"/>
          <w:i w:val="false"/>
          <w:color w:val="000000"/>
          <w:sz w:val="28"/>
        </w:rPr>
        <w:t>
      очистка от наледей и льда;</w:t>
      </w:r>
    </w:p>
    <w:bookmarkEnd w:id="122"/>
    <w:bookmarkStart w:name="z128" w:id="123"/>
    <w:p>
      <w:pPr>
        <w:spacing w:after="0"/>
        <w:ind w:left="0"/>
        <w:jc w:val="both"/>
      </w:pPr>
      <w:r>
        <w:rPr>
          <w:rFonts w:ascii="Times New Roman"/>
          <w:b w:val="false"/>
          <w:i w:val="false"/>
          <w:color w:val="000000"/>
          <w:sz w:val="28"/>
        </w:rPr>
        <w:t>
      вывозка снега и льда на снегосвалки;</w:t>
      </w:r>
    </w:p>
    <w:bookmarkEnd w:id="123"/>
    <w:bookmarkStart w:name="z129" w:id="124"/>
    <w:p>
      <w:pPr>
        <w:spacing w:after="0"/>
        <w:ind w:left="0"/>
        <w:jc w:val="both"/>
      </w:pPr>
      <w:r>
        <w:rPr>
          <w:rFonts w:ascii="Times New Roman"/>
          <w:b w:val="false"/>
          <w:i w:val="false"/>
          <w:color w:val="000000"/>
          <w:sz w:val="28"/>
        </w:rPr>
        <w:t>
      подметание в дни без снегопада;</w:t>
      </w:r>
    </w:p>
    <w:bookmarkEnd w:id="124"/>
    <w:bookmarkStart w:name="z130" w:id="125"/>
    <w:p>
      <w:pPr>
        <w:spacing w:after="0"/>
        <w:ind w:left="0"/>
        <w:jc w:val="both"/>
      </w:pPr>
      <w:r>
        <w:rPr>
          <w:rFonts w:ascii="Times New Roman"/>
          <w:b w:val="false"/>
          <w:i w:val="false"/>
          <w:color w:val="000000"/>
          <w:sz w:val="28"/>
        </w:rPr>
        <w:t>
      уборка контейнерных площадок;</w:t>
      </w:r>
    </w:p>
    <w:bookmarkEnd w:id="125"/>
    <w:bookmarkStart w:name="z131" w:id="126"/>
    <w:p>
      <w:pPr>
        <w:spacing w:after="0"/>
        <w:ind w:left="0"/>
        <w:jc w:val="both"/>
      </w:pPr>
      <w:r>
        <w:rPr>
          <w:rFonts w:ascii="Times New Roman"/>
          <w:b w:val="false"/>
          <w:i w:val="false"/>
          <w:color w:val="000000"/>
          <w:sz w:val="28"/>
        </w:rPr>
        <w:t>
      очистка урн от мусора и их дезинфекция.</w:t>
      </w:r>
    </w:p>
    <w:bookmarkEnd w:id="126"/>
    <w:bookmarkStart w:name="z132" w:id="127"/>
    <w:p>
      <w:pPr>
        <w:spacing w:after="0"/>
        <w:ind w:left="0"/>
        <w:jc w:val="both"/>
      </w:pPr>
      <w:r>
        <w:rPr>
          <w:rFonts w:ascii="Times New Roman"/>
          <w:b w:val="false"/>
          <w:i w:val="false"/>
          <w:color w:val="000000"/>
          <w:sz w:val="28"/>
        </w:rPr>
        <w:t>
      7. К уходу за зелеными насаждениями относятся следующие работы:</w:t>
      </w:r>
    </w:p>
    <w:bookmarkEnd w:id="127"/>
    <w:bookmarkStart w:name="z133" w:id="128"/>
    <w:p>
      <w:pPr>
        <w:spacing w:after="0"/>
        <w:ind w:left="0"/>
        <w:jc w:val="both"/>
      </w:pPr>
      <w:r>
        <w:rPr>
          <w:rFonts w:ascii="Times New Roman"/>
          <w:b w:val="false"/>
          <w:i w:val="false"/>
          <w:color w:val="000000"/>
          <w:sz w:val="28"/>
        </w:rPr>
        <w:t>
      1) уход за почвой (тракторная культивация, рыхление почвы в рядах, химическая борьба с сорняками);</w:t>
      </w:r>
    </w:p>
    <w:bookmarkEnd w:id="128"/>
    <w:bookmarkStart w:name="z134" w:id="129"/>
    <w:p>
      <w:pPr>
        <w:spacing w:after="0"/>
        <w:ind w:left="0"/>
        <w:jc w:val="both"/>
      </w:pPr>
      <w:r>
        <w:rPr>
          <w:rFonts w:ascii="Times New Roman"/>
          <w:b w:val="false"/>
          <w:i w:val="false"/>
          <w:color w:val="000000"/>
          <w:sz w:val="28"/>
        </w:rPr>
        <w:t>
      2) противопожарная опашка;</w:t>
      </w:r>
    </w:p>
    <w:bookmarkEnd w:id="129"/>
    <w:bookmarkStart w:name="z135" w:id="130"/>
    <w:p>
      <w:pPr>
        <w:spacing w:after="0"/>
        <w:ind w:left="0"/>
        <w:jc w:val="both"/>
      </w:pPr>
      <w:r>
        <w:rPr>
          <w:rFonts w:ascii="Times New Roman"/>
          <w:b w:val="false"/>
          <w:i w:val="false"/>
          <w:color w:val="000000"/>
          <w:sz w:val="28"/>
        </w:rPr>
        <w:t>
      3) проведение санитарных и профилактических вырубок и корчевок сухостойных лесонасаждений, разрезка упавших деревьев с зачисткой территории, обрезка сучьев и ветвей в охранной зоне (в радиусе 1 метра) электрических проводов, а также закрывающих указатели улиц и номерные знаки домов, с вывозом спила и пней на организованные свалки;</w:t>
      </w:r>
    </w:p>
    <w:bookmarkEnd w:id="130"/>
    <w:bookmarkStart w:name="z136" w:id="131"/>
    <w:p>
      <w:pPr>
        <w:spacing w:after="0"/>
        <w:ind w:left="0"/>
        <w:jc w:val="both"/>
      </w:pPr>
      <w:r>
        <w:rPr>
          <w:rFonts w:ascii="Times New Roman"/>
          <w:b w:val="false"/>
          <w:i w:val="false"/>
          <w:color w:val="000000"/>
          <w:sz w:val="28"/>
        </w:rPr>
        <w:t>
      4) полив и уход.</w:t>
      </w:r>
    </w:p>
    <w:bookmarkEnd w:id="131"/>
    <w:bookmarkStart w:name="z137" w:id="132"/>
    <w:p>
      <w:pPr>
        <w:spacing w:after="0"/>
        <w:ind w:left="0"/>
        <w:jc w:val="both"/>
      </w:pPr>
      <w:r>
        <w:rPr>
          <w:rFonts w:ascii="Times New Roman"/>
          <w:b w:val="false"/>
          <w:i w:val="false"/>
          <w:color w:val="000000"/>
          <w:sz w:val="28"/>
        </w:rPr>
        <w:t>
      8. К уходу за клумбами, цветниками, цветочными придорожными газонами и декоративными цветочными насаждениями относятся следующие работы:</w:t>
      </w:r>
    </w:p>
    <w:bookmarkEnd w:id="132"/>
    <w:bookmarkStart w:name="z138" w:id="133"/>
    <w:p>
      <w:pPr>
        <w:spacing w:after="0"/>
        <w:ind w:left="0"/>
        <w:jc w:val="both"/>
      </w:pPr>
      <w:r>
        <w:rPr>
          <w:rFonts w:ascii="Times New Roman"/>
          <w:b w:val="false"/>
          <w:i w:val="false"/>
          <w:color w:val="000000"/>
          <w:sz w:val="28"/>
        </w:rPr>
        <w:t>
      1) подготовка почвы под посадку, в том числе с формированием клумб;</w:t>
      </w:r>
    </w:p>
    <w:bookmarkEnd w:id="133"/>
    <w:bookmarkStart w:name="z139" w:id="134"/>
    <w:p>
      <w:pPr>
        <w:spacing w:after="0"/>
        <w:ind w:left="0"/>
        <w:jc w:val="both"/>
      </w:pPr>
      <w:r>
        <w:rPr>
          <w:rFonts w:ascii="Times New Roman"/>
          <w:b w:val="false"/>
          <w:i w:val="false"/>
          <w:color w:val="000000"/>
          <w:sz w:val="28"/>
        </w:rPr>
        <w:t>
      2) подготовка семян и выращивание рассады;</w:t>
      </w:r>
    </w:p>
    <w:bookmarkEnd w:id="134"/>
    <w:bookmarkStart w:name="z140" w:id="135"/>
    <w:p>
      <w:pPr>
        <w:spacing w:after="0"/>
        <w:ind w:left="0"/>
        <w:jc w:val="both"/>
      </w:pPr>
      <w:r>
        <w:rPr>
          <w:rFonts w:ascii="Times New Roman"/>
          <w:b w:val="false"/>
          <w:i w:val="false"/>
          <w:color w:val="000000"/>
          <w:sz w:val="28"/>
        </w:rPr>
        <w:t>
      3) посадка, полив, удобрение почвы;</w:t>
      </w:r>
    </w:p>
    <w:bookmarkEnd w:id="135"/>
    <w:bookmarkStart w:name="z141" w:id="136"/>
    <w:p>
      <w:pPr>
        <w:spacing w:after="0"/>
        <w:ind w:left="0"/>
        <w:jc w:val="both"/>
      </w:pPr>
      <w:r>
        <w:rPr>
          <w:rFonts w:ascii="Times New Roman"/>
          <w:b w:val="false"/>
          <w:i w:val="false"/>
          <w:color w:val="000000"/>
          <w:sz w:val="28"/>
        </w:rPr>
        <w:t>
      4) прополка, уборка и вывоз сорняков;</w:t>
      </w:r>
    </w:p>
    <w:bookmarkEnd w:id="136"/>
    <w:bookmarkStart w:name="z142" w:id="137"/>
    <w:p>
      <w:pPr>
        <w:spacing w:after="0"/>
        <w:ind w:left="0"/>
        <w:jc w:val="both"/>
      </w:pPr>
      <w:r>
        <w:rPr>
          <w:rFonts w:ascii="Times New Roman"/>
          <w:b w:val="false"/>
          <w:i w:val="false"/>
          <w:color w:val="000000"/>
          <w:sz w:val="28"/>
        </w:rPr>
        <w:t>
      5) уборка и вывоз на организованную свалку однолетних растений по окончанию срока их вегетации;</w:t>
      </w:r>
    </w:p>
    <w:bookmarkEnd w:id="137"/>
    <w:bookmarkStart w:name="z143" w:id="138"/>
    <w:p>
      <w:pPr>
        <w:spacing w:after="0"/>
        <w:ind w:left="0"/>
        <w:jc w:val="both"/>
      </w:pPr>
      <w:r>
        <w:rPr>
          <w:rFonts w:ascii="Times New Roman"/>
          <w:b w:val="false"/>
          <w:i w:val="false"/>
          <w:color w:val="000000"/>
          <w:sz w:val="28"/>
        </w:rPr>
        <w:t>
      6) завоз и закладка почвенного грунта в цветочные придорожные вазоны, замена его на свежий;</w:t>
      </w:r>
    </w:p>
    <w:bookmarkEnd w:id="138"/>
    <w:bookmarkStart w:name="z144" w:id="139"/>
    <w:p>
      <w:pPr>
        <w:spacing w:after="0"/>
        <w:ind w:left="0"/>
        <w:jc w:val="both"/>
      </w:pPr>
      <w:r>
        <w:rPr>
          <w:rFonts w:ascii="Times New Roman"/>
          <w:b w:val="false"/>
          <w:i w:val="false"/>
          <w:color w:val="000000"/>
          <w:sz w:val="28"/>
        </w:rPr>
        <w:t>
      7) полив, удобрение почвы, окос газонов, уборка и вывоз скошенной травы на свалку.</w:t>
      </w:r>
    </w:p>
    <w:bookmarkEnd w:id="139"/>
    <w:bookmarkStart w:name="z145" w:id="140"/>
    <w:p>
      <w:pPr>
        <w:spacing w:after="0"/>
        <w:ind w:left="0"/>
        <w:jc w:val="left"/>
      </w:pPr>
      <w:r>
        <w:rPr>
          <w:rFonts w:ascii="Times New Roman"/>
          <w:b/>
          <w:i w:val="false"/>
          <w:color w:val="000000"/>
        </w:rPr>
        <w:t xml:space="preserve"> 4. Текущий ремонт ОДХ улично-дорожной сети, включая дорожную разметку ОДХ и аварийный ремонт</w:t>
      </w:r>
    </w:p>
    <w:bookmarkEnd w:id="140"/>
    <w:bookmarkStart w:name="z146" w:id="141"/>
    <w:p>
      <w:pPr>
        <w:spacing w:after="0"/>
        <w:ind w:left="0"/>
        <w:jc w:val="both"/>
      </w:pPr>
      <w:r>
        <w:rPr>
          <w:rFonts w:ascii="Times New Roman"/>
          <w:b w:val="false"/>
          <w:i w:val="false"/>
          <w:color w:val="000000"/>
          <w:sz w:val="28"/>
        </w:rPr>
        <w:t>
      9. Текущий ремонт улично-дорожной сети улиц и дорожных сооружений осуществляется в пределах выделенных средств и включает в себя следующие виды работ:</w:t>
      </w:r>
    </w:p>
    <w:bookmarkEnd w:id="141"/>
    <w:bookmarkStart w:name="z147" w:id="142"/>
    <w:p>
      <w:pPr>
        <w:spacing w:after="0"/>
        <w:ind w:left="0"/>
        <w:jc w:val="both"/>
      </w:pPr>
      <w:r>
        <w:rPr>
          <w:rFonts w:ascii="Times New Roman"/>
          <w:b w:val="false"/>
          <w:i w:val="false"/>
          <w:color w:val="000000"/>
          <w:sz w:val="28"/>
        </w:rPr>
        <w:t>
      1) по земляному полотну и водоотводу:</w:t>
      </w:r>
    </w:p>
    <w:bookmarkEnd w:id="142"/>
    <w:bookmarkStart w:name="z148" w:id="143"/>
    <w:p>
      <w:pPr>
        <w:spacing w:after="0"/>
        <w:ind w:left="0"/>
        <w:jc w:val="both"/>
      </w:pPr>
      <w:r>
        <w:rPr>
          <w:rFonts w:ascii="Times New Roman"/>
          <w:b w:val="false"/>
          <w:i w:val="false"/>
          <w:color w:val="000000"/>
          <w:sz w:val="28"/>
        </w:rPr>
        <w:t>
      исправление отдельных мелких повреждений земляного полотна, водоотводов, резервов, защитных, укрепительных и регуляционных сооружений;</w:t>
      </w:r>
    </w:p>
    <w:bookmarkEnd w:id="143"/>
    <w:bookmarkStart w:name="z149" w:id="144"/>
    <w:p>
      <w:pPr>
        <w:spacing w:after="0"/>
        <w:ind w:left="0"/>
        <w:jc w:val="both"/>
      </w:pPr>
      <w:r>
        <w:rPr>
          <w:rFonts w:ascii="Times New Roman"/>
          <w:b w:val="false"/>
          <w:i w:val="false"/>
          <w:color w:val="000000"/>
          <w:sz w:val="28"/>
        </w:rPr>
        <w:t>
      подсыпка, срезка и планировка обочин с подсыпкой обеспечивающих безопасное движение транспортных средств, объемом до 100 кубических метров на 1 километр на отдельных участках;</w:t>
      </w:r>
    </w:p>
    <w:bookmarkEnd w:id="144"/>
    <w:bookmarkStart w:name="z150" w:id="145"/>
    <w:p>
      <w:pPr>
        <w:spacing w:after="0"/>
        <w:ind w:left="0"/>
        <w:jc w:val="both"/>
      </w:pPr>
      <w:r>
        <w:rPr>
          <w:rFonts w:ascii="Times New Roman"/>
          <w:b w:val="false"/>
          <w:i w:val="false"/>
          <w:color w:val="000000"/>
          <w:sz w:val="28"/>
        </w:rPr>
        <w:t>
      планировка присыпных берм с добавлением материала;</w:t>
      </w:r>
    </w:p>
    <w:bookmarkEnd w:id="145"/>
    <w:bookmarkStart w:name="z151" w:id="146"/>
    <w:p>
      <w:pPr>
        <w:spacing w:after="0"/>
        <w:ind w:left="0"/>
        <w:jc w:val="both"/>
      </w:pPr>
      <w:r>
        <w:rPr>
          <w:rFonts w:ascii="Times New Roman"/>
          <w:b w:val="false"/>
          <w:i w:val="false"/>
          <w:color w:val="000000"/>
          <w:sz w:val="28"/>
        </w:rPr>
        <w:t>
      2) по дорожным одеждам, в том числе:</w:t>
      </w:r>
    </w:p>
    <w:bookmarkEnd w:id="146"/>
    <w:bookmarkStart w:name="z152" w:id="147"/>
    <w:p>
      <w:pPr>
        <w:spacing w:after="0"/>
        <w:ind w:left="0"/>
        <w:jc w:val="both"/>
      </w:pPr>
      <w:r>
        <w:rPr>
          <w:rFonts w:ascii="Times New Roman"/>
          <w:b w:val="false"/>
          <w:i w:val="false"/>
          <w:color w:val="000000"/>
          <w:sz w:val="28"/>
        </w:rPr>
        <w:t>
      по асфальтобетонным покрытиям:</w:t>
      </w:r>
    </w:p>
    <w:bookmarkEnd w:id="147"/>
    <w:bookmarkStart w:name="z153" w:id="148"/>
    <w:p>
      <w:pPr>
        <w:spacing w:after="0"/>
        <w:ind w:left="0"/>
        <w:jc w:val="both"/>
      </w:pPr>
      <w:r>
        <w:rPr>
          <w:rFonts w:ascii="Times New Roman"/>
          <w:b w:val="false"/>
          <w:i w:val="false"/>
          <w:color w:val="000000"/>
          <w:sz w:val="28"/>
        </w:rPr>
        <w:t>
      устранение мелких деформаций и повреждений (заделка выбоин, просадок), кромочности, одиночных небольших пучин площадью до 1 квадратного метра, заливка трещин на покрытиях, ямочный ремонт дорожных покрытий, устранение колей;</w:t>
      </w:r>
    </w:p>
    <w:bookmarkEnd w:id="148"/>
    <w:bookmarkStart w:name="z154" w:id="149"/>
    <w:p>
      <w:pPr>
        <w:spacing w:after="0"/>
        <w:ind w:left="0"/>
        <w:jc w:val="both"/>
      </w:pPr>
      <w:r>
        <w:rPr>
          <w:rFonts w:ascii="Times New Roman"/>
          <w:b w:val="false"/>
          <w:i w:val="false"/>
          <w:color w:val="000000"/>
          <w:sz w:val="28"/>
        </w:rPr>
        <w:t>
      устройство защитных слоев из эмульсионно-минеральных смесей на участках шелушения и выкрашивания асфальтобетонных и цементобетонных покрытий;</w:t>
      </w:r>
    </w:p>
    <w:bookmarkEnd w:id="149"/>
    <w:bookmarkStart w:name="z155" w:id="150"/>
    <w:p>
      <w:pPr>
        <w:spacing w:after="0"/>
        <w:ind w:left="0"/>
        <w:jc w:val="both"/>
      </w:pPr>
      <w:r>
        <w:rPr>
          <w:rFonts w:ascii="Times New Roman"/>
          <w:b w:val="false"/>
          <w:i w:val="false"/>
          <w:color w:val="000000"/>
          <w:sz w:val="28"/>
        </w:rPr>
        <w:t>
      ликвидация колей глубиной до 30 миллиметров путем укладки двух слоев эмульсионно-минеральной смеси или поверхностной обработки по полосам наката шириной до 0,8 метров;</w:t>
      </w:r>
    </w:p>
    <w:bookmarkEnd w:id="150"/>
    <w:bookmarkStart w:name="z156" w:id="151"/>
    <w:p>
      <w:pPr>
        <w:spacing w:after="0"/>
        <w:ind w:left="0"/>
        <w:jc w:val="both"/>
      </w:pPr>
      <w:r>
        <w:rPr>
          <w:rFonts w:ascii="Times New Roman"/>
          <w:b w:val="false"/>
          <w:i w:val="false"/>
          <w:color w:val="000000"/>
          <w:sz w:val="28"/>
        </w:rPr>
        <w:t>
      частичное фрезерование или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w:t>
      </w:r>
    </w:p>
    <w:bookmarkEnd w:id="151"/>
    <w:bookmarkStart w:name="z157" w:id="152"/>
    <w:p>
      <w:pPr>
        <w:spacing w:after="0"/>
        <w:ind w:left="0"/>
        <w:jc w:val="both"/>
      </w:pPr>
      <w:r>
        <w:rPr>
          <w:rFonts w:ascii="Times New Roman"/>
          <w:b w:val="false"/>
          <w:i w:val="false"/>
          <w:color w:val="000000"/>
          <w:sz w:val="28"/>
        </w:rPr>
        <w:t>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p>
    <w:bookmarkEnd w:id="152"/>
    <w:bookmarkStart w:name="z158" w:id="153"/>
    <w:p>
      <w:pPr>
        <w:spacing w:after="0"/>
        <w:ind w:left="0"/>
        <w:jc w:val="both"/>
      </w:pPr>
      <w:r>
        <w:rPr>
          <w:rFonts w:ascii="Times New Roman"/>
          <w:b w:val="false"/>
          <w:i w:val="false"/>
          <w:color w:val="000000"/>
          <w:sz w:val="28"/>
        </w:rPr>
        <w:t>
      восстановление изношенных верхних слоев асфальтобетонных покрытий и укладка их вновь на отдельных небольших по протяженности (до 20 метров) участках дороги;</w:t>
      </w:r>
    </w:p>
    <w:bookmarkEnd w:id="153"/>
    <w:bookmarkStart w:name="z159" w:id="154"/>
    <w:p>
      <w:pPr>
        <w:spacing w:after="0"/>
        <w:ind w:left="0"/>
        <w:jc w:val="both"/>
      </w:pPr>
      <w:r>
        <w:rPr>
          <w:rFonts w:ascii="Times New Roman"/>
          <w:b w:val="false"/>
          <w:i w:val="false"/>
          <w:color w:val="000000"/>
          <w:sz w:val="28"/>
        </w:rPr>
        <w:t>
      исправление профиля щебеночных и гравийных покрытий с добавлением щебня или гравия;</w:t>
      </w:r>
    </w:p>
    <w:bookmarkEnd w:id="154"/>
    <w:bookmarkStart w:name="z160" w:id="155"/>
    <w:p>
      <w:pPr>
        <w:spacing w:after="0"/>
        <w:ind w:left="0"/>
        <w:jc w:val="both"/>
      </w:pPr>
      <w:r>
        <w:rPr>
          <w:rFonts w:ascii="Times New Roman"/>
          <w:b w:val="false"/>
          <w:i w:val="false"/>
          <w:color w:val="000000"/>
          <w:sz w:val="28"/>
        </w:rPr>
        <w:t>
      профилировка грунтовых и грунтовых улучшенных дорог, восстановление профиля и улучшение их проезжей части щебнем, гравием, шлаком и другими материалами с расходом до 15 кубических метров на 1000 квадратный метр;</w:t>
      </w:r>
    </w:p>
    <w:bookmarkEnd w:id="155"/>
    <w:bookmarkStart w:name="z161" w:id="156"/>
    <w:p>
      <w:pPr>
        <w:spacing w:after="0"/>
        <w:ind w:left="0"/>
        <w:jc w:val="both"/>
      </w:pPr>
      <w:r>
        <w:rPr>
          <w:rFonts w:ascii="Times New Roman"/>
          <w:b w:val="false"/>
          <w:i w:val="false"/>
          <w:color w:val="000000"/>
          <w:sz w:val="28"/>
        </w:rPr>
        <w:t>
      уход за участками дорог с пучинистыми и слабыми грунтами, временное их ограждение, устройство и засыпка воздушных воронок, обеспечение водоотвода с поверхности дорожных покрытий и земляного полотна;</w:t>
      </w:r>
    </w:p>
    <w:bookmarkEnd w:id="156"/>
    <w:bookmarkStart w:name="z162" w:id="157"/>
    <w:p>
      <w:pPr>
        <w:spacing w:after="0"/>
        <w:ind w:left="0"/>
        <w:jc w:val="both"/>
      </w:pPr>
      <w:r>
        <w:rPr>
          <w:rFonts w:ascii="Times New Roman"/>
          <w:b w:val="false"/>
          <w:i w:val="false"/>
          <w:color w:val="000000"/>
          <w:sz w:val="28"/>
        </w:rPr>
        <w:t>
      ямочный ремонт покрытия на тротуарах с предварительным фрезерованием или разборкой изношенного с укладкой нового слоя.</w:t>
      </w:r>
    </w:p>
    <w:bookmarkEnd w:id="157"/>
    <w:bookmarkStart w:name="z163" w:id="158"/>
    <w:p>
      <w:pPr>
        <w:spacing w:after="0"/>
        <w:ind w:left="0"/>
        <w:jc w:val="both"/>
      </w:pPr>
      <w:r>
        <w:rPr>
          <w:rFonts w:ascii="Times New Roman"/>
          <w:b w:val="false"/>
          <w:i w:val="false"/>
          <w:color w:val="000000"/>
          <w:sz w:val="28"/>
        </w:rPr>
        <w:t>
      В состав ямочного ремонта асфальтобетонного покрытия входит ремонт "картами" размером до 100 квадратных метров на 1 погонный километр улицы, в том числе:</w:t>
      </w:r>
    </w:p>
    <w:bookmarkEnd w:id="158"/>
    <w:bookmarkStart w:name="z164" w:id="159"/>
    <w:p>
      <w:pPr>
        <w:spacing w:after="0"/>
        <w:ind w:left="0"/>
        <w:jc w:val="both"/>
      </w:pPr>
      <w:r>
        <w:rPr>
          <w:rFonts w:ascii="Times New Roman"/>
          <w:b w:val="false"/>
          <w:i w:val="false"/>
          <w:color w:val="000000"/>
          <w:sz w:val="28"/>
        </w:rPr>
        <w:t>
      восстановление изношенного верхнего слоя дорожной одежды с обеспечением требуемой ровности и шероховатости.</w:t>
      </w:r>
    </w:p>
    <w:bookmarkEnd w:id="159"/>
    <w:bookmarkStart w:name="z165" w:id="160"/>
    <w:p>
      <w:pPr>
        <w:spacing w:after="0"/>
        <w:ind w:left="0"/>
        <w:jc w:val="both"/>
      </w:pPr>
      <w:r>
        <w:rPr>
          <w:rFonts w:ascii="Times New Roman"/>
          <w:b w:val="false"/>
          <w:i w:val="false"/>
          <w:color w:val="000000"/>
          <w:sz w:val="28"/>
        </w:rPr>
        <w:t>
      по монолитным цементобетонным покрытиям:</w:t>
      </w:r>
    </w:p>
    <w:bookmarkEnd w:id="160"/>
    <w:bookmarkStart w:name="z166" w:id="161"/>
    <w:p>
      <w:pPr>
        <w:spacing w:after="0"/>
        <w:ind w:left="0"/>
        <w:jc w:val="both"/>
      </w:pPr>
      <w:r>
        <w:rPr>
          <w:rFonts w:ascii="Times New Roman"/>
          <w:b w:val="false"/>
          <w:i w:val="false"/>
          <w:color w:val="000000"/>
          <w:sz w:val="28"/>
        </w:rPr>
        <w:t>
      ремонт и заполнение швов в цементобетонных покрытиях;</w:t>
      </w:r>
    </w:p>
    <w:bookmarkEnd w:id="161"/>
    <w:bookmarkStart w:name="z167" w:id="162"/>
    <w:p>
      <w:pPr>
        <w:spacing w:after="0"/>
        <w:ind w:left="0"/>
        <w:jc w:val="both"/>
      </w:pPr>
      <w:r>
        <w:rPr>
          <w:rFonts w:ascii="Times New Roman"/>
          <w:b w:val="false"/>
          <w:i w:val="false"/>
          <w:color w:val="000000"/>
          <w:sz w:val="28"/>
        </w:rPr>
        <w:t>
      восстановление изношенной поверхности сегментов, ремонт сколов и обломов сегментов цементобетонных покрытий, замена не подлежащих восстановлению разрушенных сегментов, защита цементобетонных покрытий от поверхностных разрушений;</w:t>
      </w:r>
    </w:p>
    <w:bookmarkEnd w:id="162"/>
    <w:bookmarkStart w:name="z168" w:id="163"/>
    <w:p>
      <w:pPr>
        <w:spacing w:after="0"/>
        <w:ind w:left="0"/>
        <w:jc w:val="both"/>
      </w:pPr>
      <w:r>
        <w:rPr>
          <w:rFonts w:ascii="Times New Roman"/>
          <w:b w:val="false"/>
          <w:i w:val="false"/>
          <w:color w:val="000000"/>
          <w:sz w:val="28"/>
        </w:rPr>
        <w:t>
      по сборным железобетонным покрытиям:</w:t>
      </w:r>
    </w:p>
    <w:bookmarkEnd w:id="163"/>
    <w:bookmarkStart w:name="z169" w:id="164"/>
    <w:p>
      <w:pPr>
        <w:spacing w:after="0"/>
        <w:ind w:left="0"/>
        <w:jc w:val="both"/>
      </w:pPr>
      <w:r>
        <w:rPr>
          <w:rFonts w:ascii="Times New Roman"/>
          <w:b w:val="false"/>
          <w:i w:val="false"/>
          <w:color w:val="000000"/>
          <w:sz w:val="28"/>
        </w:rPr>
        <w:t>
      ремонт и заполнение швов в железобетонных покрытиях;</w:t>
      </w:r>
    </w:p>
    <w:bookmarkEnd w:id="164"/>
    <w:bookmarkStart w:name="z170" w:id="165"/>
    <w:p>
      <w:pPr>
        <w:spacing w:after="0"/>
        <w:ind w:left="0"/>
        <w:jc w:val="both"/>
      </w:pPr>
      <w:r>
        <w:rPr>
          <w:rFonts w:ascii="Times New Roman"/>
          <w:b w:val="false"/>
          <w:i w:val="false"/>
          <w:color w:val="000000"/>
          <w:sz w:val="28"/>
        </w:rPr>
        <w:t>
      подъемка и выравнивание отдельных плит, ремонт сколов и обломов плит цементобетонных покрытий, замена не подлежащих восстановлению разрушенных плит, защита покрытий от поверхностных разрушений;</w:t>
      </w:r>
    </w:p>
    <w:bookmarkEnd w:id="165"/>
    <w:bookmarkStart w:name="z171" w:id="166"/>
    <w:p>
      <w:pPr>
        <w:spacing w:after="0"/>
        <w:ind w:left="0"/>
        <w:jc w:val="both"/>
      </w:pPr>
      <w:r>
        <w:rPr>
          <w:rFonts w:ascii="Times New Roman"/>
          <w:b w:val="false"/>
          <w:i w:val="false"/>
          <w:color w:val="000000"/>
          <w:sz w:val="28"/>
        </w:rPr>
        <w:t>
      по мостовым покрытиям:</w:t>
      </w:r>
    </w:p>
    <w:bookmarkEnd w:id="166"/>
    <w:bookmarkStart w:name="z172" w:id="167"/>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167"/>
    <w:bookmarkStart w:name="z173" w:id="168"/>
    <w:p>
      <w:pPr>
        <w:spacing w:after="0"/>
        <w:ind w:left="0"/>
        <w:jc w:val="both"/>
      </w:pPr>
      <w:r>
        <w:rPr>
          <w:rFonts w:ascii="Times New Roman"/>
          <w:b w:val="false"/>
          <w:i w:val="false"/>
          <w:color w:val="000000"/>
          <w:sz w:val="28"/>
        </w:rPr>
        <w:t>
      по щебеночным и гравийным покрытиям: россыпь высевок и мелкого гравия, включая покрытия, обработанные битумом;</w:t>
      </w:r>
    </w:p>
    <w:bookmarkEnd w:id="168"/>
    <w:bookmarkStart w:name="z174" w:id="169"/>
    <w:p>
      <w:pPr>
        <w:spacing w:after="0"/>
        <w:ind w:left="0"/>
        <w:jc w:val="both"/>
      </w:pPr>
      <w:r>
        <w:rPr>
          <w:rFonts w:ascii="Times New Roman"/>
          <w:b w:val="false"/>
          <w:i w:val="false"/>
          <w:color w:val="000000"/>
          <w:sz w:val="28"/>
        </w:rPr>
        <w:t>
      по гравийным и грунтовым улицам:</w:t>
      </w:r>
    </w:p>
    <w:bookmarkEnd w:id="169"/>
    <w:bookmarkStart w:name="z175" w:id="170"/>
    <w:p>
      <w:pPr>
        <w:spacing w:after="0"/>
        <w:ind w:left="0"/>
        <w:jc w:val="both"/>
      </w:pPr>
      <w:r>
        <w:rPr>
          <w:rFonts w:ascii="Times New Roman"/>
          <w:b w:val="false"/>
          <w:i w:val="false"/>
          <w:color w:val="000000"/>
          <w:sz w:val="28"/>
        </w:rPr>
        <w:t>
      исправление профиля гравийных и грунтовых улиц на отдельных участках с добавлением новых материалов до 100 кубических метров на 1 километр;</w:t>
      </w:r>
    </w:p>
    <w:bookmarkEnd w:id="170"/>
    <w:bookmarkStart w:name="z176" w:id="171"/>
    <w:p>
      <w:pPr>
        <w:spacing w:after="0"/>
        <w:ind w:left="0"/>
        <w:jc w:val="both"/>
      </w:pPr>
      <w:r>
        <w:rPr>
          <w:rFonts w:ascii="Times New Roman"/>
          <w:b w:val="false"/>
          <w:i w:val="false"/>
          <w:color w:val="000000"/>
          <w:sz w:val="28"/>
        </w:rPr>
        <w:t>
      обеспыливание улиц хлористым кальцием, битумом и материалами;</w:t>
      </w:r>
    </w:p>
    <w:bookmarkEnd w:id="171"/>
    <w:bookmarkStart w:name="z177" w:id="172"/>
    <w:p>
      <w:pPr>
        <w:spacing w:after="0"/>
        <w:ind w:left="0"/>
        <w:jc w:val="both"/>
      </w:pPr>
      <w:r>
        <w:rPr>
          <w:rFonts w:ascii="Times New Roman"/>
          <w:b w:val="false"/>
          <w:i w:val="false"/>
          <w:color w:val="000000"/>
          <w:sz w:val="28"/>
        </w:rPr>
        <w:t>
      уход за вспученными участками улиц;</w:t>
      </w:r>
    </w:p>
    <w:bookmarkEnd w:id="172"/>
    <w:bookmarkStart w:name="z178" w:id="173"/>
    <w:p>
      <w:pPr>
        <w:spacing w:after="0"/>
        <w:ind w:left="0"/>
        <w:jc w:val="both"/>
      </w:pPr>
      <w:r>
        <w:rPr>
          <w:rFonts w:ascii="Times New Roman"/>
          <w:b w:val="false"/>
          <w:i w:val="false"/>
          <w:color w:val="000000"/>
          <w:sz w:val="28"/>
        </w:rPr>
        <w:t>
      3) по полосе отвода:</w:t>
      </w:r>
    </w:p>
    <w:bookmarkEnd w:id="173"/>
    <w:bookmarkStart w:name="z179" w:id="174"/>
    <w:p>
      <w:pPr>
        <w:spacing w:after="0"/>
        <w:ind w:left="0"/>
        <w:jc w:val="both"/>
      </w:pPr>
      <w:r>
        <w:rPr>
          <w:rFonts w:ascii="Times New Roman"/>
          <w:b w:val="false"/>
          <w:i w:val="false"/>
          <w:color w:val="000000"/>
          <w:sz w:val="28"/>
        </w:rPr>
        <w:t>
      исправление повреждений и планировка откосов насыпей и выемок (с добавлением при необходимости грунта);</w:t>
      </w:r>
    </w:p>
    <w:bookmarkEnd w:id="174"/>
    <w:bookmarkStart w:name="z180" w:id="175"/>
    <w:p>
      <w:pPr>
        <w:spacing w:after="0"/>
        <w:ind w:left="0"/>
        <w:jc w:val="both"/>
      </w:pPr>
      <w:r>
        <w:rPr>
          <w:rFonts w:ascii="Times New Roman"/>
          <w:b w:val="false"/>
          <w:i w:val="false"/>
          <w:color w:val="000000"/>
          <w:sz w:val="28"/>
        </w:rPr>
        <w:t>
      подсыпка, срезка, планирование и уплотнение неукрепленных обочин; устранение деформаций и повреждений на укрепленных обочинах;</w:t>
      </w:r>
    </w:p>
    <w:bookmarkEnd w:id="175"/>
    <w:bookmarkStart w:name="z181" w:id="176"/>
    <w:p>
      <w:pPr>
        <w:spacing w:after="0"/>
        <w:ind w:left="0"/>
        <w:jc w:val="both"/>
      </w:pPr>
      <w:r>
        <w:rPr>
          <w:rFonts w:ascii="Times New Roman"/>
          <w:b w:val="false"/>
          <w:i w:val="false"/>
          <w:color w:val="000000"/>
          <w:sz w:val="28"/>
        </w:rPr>
        <w:t>
      4) по искусственным инженерным дорожным сооружениям:</w:t>
      </w:r>
    </w:p>
    <w:bookmarkEnd w:id="176"/>
    <w:bookmarkStart w:name="z182" w:id="177"/>
    <w:p>
      <w:pPr>
        <w:spacing w:after="0"/>
        <w:ind w:left="0"/>
        <w:jc w:val="both"/>
      </w:pPr>
      <w:r>
        <w:rPr>
          <w:rFonts w:ascii="Times New Roman"/>
          <w:b w:val="false"/>
          <w:i w:val="false"/>
          <w:color w:val="000000"/>
          <w:sz w:val="28"/>
        </w:rPr>
        <w:t>
      исправление небольших повреждений, отдельных элементов сооружений (опорных частей, перил, барьерных ограждений, настилов, стоек, подкосов, заборных стенок, дренажных устройств);</w:t>
      </w:r>
    </w:p>
    <w:bookmarkEnd w:id="177"/>
    <w:bookmarkStart w:name="z183" w:id="178"/>
    <w:p>
      <w:pPr>
        <w:spacing w:after="0"/>
        <w:ind w:left="0"/>
        <w:jc w:val="both"/>
      </w:pPr>
      <w:r>
        <w:rPr>
          <w:rFonts w:ascii="Times New Roman"/>
          <w:b w:val="false"/>
          <w:i w:val="false"/>
          <w:color w:val="000000"/>
          <w:sz w:val="28"/>
        </w:rPr>
        <w:t>
      локальная окраска металлических элементов мостов;</w:t>
      </w:r>
    </w:p>
    <w:bookmarkEnd w:id="178"/>
    <w:bookmarkStart w:name="z184" w:id="179"/>
    <w:p>
      <w:pPr>
        <w:spacing w:after="0"/>
        <w:ind w:left="0"/>
        <w:jc w:val="both"/>
      </w:pPr>
      <w:r>
        <w:rPr>
          <w:rFonts w:ascii="Times New Roman"/>
          <w:b w:val="false"/>
          <w:i w:val="false"/>
          <w:color w:val="000000"/>
          <w:sz w:val="28"/>
        </w:rPr>
        <w:t>
      торкретирование трещин в конструкциях, ремонт кладки, штукатурки, частичная смена заклепок;</w:t>
      </w:r>
    </w:p>
    <w:bookmarkEnd w:id="179"/>
    <w:bookmarkStart w:name="z185" w:id="180"/>
    <w:p>
      <w:pPr>
        <w:spacing w:after="0"/>
        <w:ind w:left="0"/>
        <w:jc w:val="both"/>
      </w:pPr>
      <w:r>
        <w:rPr>
          <w:rFonts w:ascii="Times New Roman"/>
          <w:b w:val="false"/>
          <w:i w:val="false"/>
          <w:color w:val="000000"/>
          <w:sz w:val="28"/>
        </w:rPr>
        <w:t>
      замена и исправление переездных и переходных мостиков через канавы;</w:t>
      </w:r>
    </w:p>
    <w:bookmarkEnd w:id="180"/>
    <w:bookmarkStart w:name="z186" w:id="181"/>
    <w:p>
      <w:pPr>
        <w:spacing w:after="0"/>
        <w:ind w:left="0"/>
        <w:jc w:val="both"/>
      </w:pP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w:t>
      </w:r>
    </w:p>
    <w:bookmarkEnd w:id="181"/>
    <w:bookmarkStart w:name="z187" w:id="182"/>
    <w:p>
      <w:pPr>
        <w:spacing w:after="0"/>
        <w:ind w:left="0"/>
        <w:jc w:val="both"/>
      </w:pPr>
      <w:r>
        <w:rPr>
          <w:rFonts w:ascii="Times New Roman"/>
          <w:b w:val="false"/>
          <w:i w:val="false"/>
          <w:color w:val="000000"/>
          <w:sz w:val="28"/>
        </w:rPr>
        <w:t>
      ямочный ремонт покрытия на проезжей части мостов, путепроводов, заделка трещин на покрытии;</w:t>
      </w:r>
    </w:p>
    <w:bookmarkEnd w:id="182"/>
    <w:bookmarkStart w:name="z188" w:id="183"/>
    <w:p>
      <w:pPr>
        <w:spacing w:after="0"/>
        <w:ind w:left="0"/>
        <w:jc w:val="both"/>
      </w:pPr>
      <w:r>
        <w:rPr>
          <w:rFonts w:ascii="Times New Roman"/>
          <w:b w:val="false"/>
          <w:i w:val="false"/>
          <w:color w:val="000000"/>
          <w:sz w:val="28"/>
        </w:rPr>
        <w:t>
      герметизация узлов примыкания переходных плит к открылкам;</w:t>
      </w:r>
    </w:p>
    <w:bookmarkEnd w:id="183"/>
    <w:bookmarkStart w:name="z189" w:id="184"/>
    <w:p>
      <w:pPr>
        <w:spacing w:after="0"/>
        <w:ind w:left="0"/>
        <w:jc w:val="both"/>
      </w:pPr>
      <w:r>
        <w:rPr>
          <w:rFonts w:ascii="Times New Roman"/>
          <w:b w:val="false"/>
          <w:i w:val="false"/>
          <w:color w:val="000000"/>
          <w:sz w:val="28"/>
        </w:rPr>
        <w:t>
      мелкий ремонт деформационных швов;</w:t>
      </w:r>
    </w:p>
    <w:bookmarkEnd w:id="184"/>
    <w:bookmarkStart w:name="z190" w:id="185"/>
    <w:p>
      <w:pPr>
        <w:spacing w:after="0"/>
        <w:ind w:left="0"/>
        <w:jc w:val="both"/>
      </w:pPr>
      <w:r>
        <w:rPr>
          <w:rFonts w:ascii="Times New Roman"/>
          <w:b w:val="false"/>
          <w:i w:val="false"/>
          <w:color w:val="000000"/>
          <w:sz w:val="28"/>
        </w:rPr>
        <w:t>
      устранение протекания деформационных швов подтяжкой болтов;</w:t>
      </w:r>
    </w:p>
    <w:bookmarkEnd w:id="185"/>
    <w:bookmarkStart w:name="z191" w:id="186"/>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bookmarkEnd w:id="186"/>
    <w:bookmarkStart w:name="z192" w:id="187"/>
    <w:p>
      <w:pPr>
        <w:spacing w:after="0"/>
        <w:ind w:left="0"/>
        <w:jc w:val="both"/>
      </w:pPr>
      <w:r>
        <w:rPr>
          <w:rFonts w:ascii="Times New Roman"/>
          <w:b w:val="false"/>
          <w:i w:val="false"/>
          <w:color w:val="000000"/>
          <w:sz w:val="28"/>
        </w:rPr>
        <w:t>
      приварка в деформационных швах скользящих листов (в случае их отрыва), установка недостающих пружин;</w:t>
      </w:r>
    </w:p>
    <w:bookmarkEnd w:id="187"/>
    <w:bookmarkStart w:name="z193" w:id="188"/>
    <w:p>
      <w:pPr>
        <w:spacing w:after="0"/>
        <w:ind w:left="0"/>
        <w:jc w:val="both"/>
      </w:pPr>
      <w:r>
        <w:rPr>
          <w:rFonts w:ascii="Times New Roman"/>
          <w:b w:val="false"/>
          <w:i w:val="false"/>
          <w:color w:val="000000"/>
          <w:sz w:val="28"/>
        </w:rPr>
        <w:t>
      мелкий ремонт механизмов и конструкций деформационных швов;</w:t>
      </w:r>
    </w:p>
    <w:bookmarkEnd w:id="188"/>
    <w:bookmarkStart w:name="z194" w:id="189"/>
    <w:p>
      <w:pPr>
        <w:spacing w:after="0"/>
        <w:ind w:left="0"/>
        <w:jc w:val="both"/>
      </w:pPr>
      <w:r>
        <w:rPr>
          <w:rFonts w:ascii="Times New Roman"/>
          <w:b w:val="false"/>
          <w:i w:val="false"/>
          <w:color w:val="000000"/>
          <w:sz w:val="28"/>
        </w:rPr>
        <w:t>
      замена покрытия в зоне деформационных швов или над швом;</w:t>
      </w:r>
    </w:p>
    <w:bookmarkEnd w:id="189"/>
    <w:bookmarkStart w:name="z195" w:id="190"/>
    <w:p>
      <w:pPr>
        <w:spacing w:after="0"/>
        <w:ind w:left="0"/>
        <w:jc w:val="both"/>
      </w:pPr>
      <w:r>
        <w:rPr>
          <w:rFonts w:ascii="Times New Roman"/>
          <w:b w:val="false"/>
          <w:i w:val="false"/>
          <w:color w:val="000000"/>
          <w:sz w:val="28"/>
        </w:rPr>
        <w:t>
      заливка трещин и выбоин в асфальтобетонном покрытии тротуаров;</w:t>
      </w:r>
    </w:p>
    <w:bookmarkEnd w:id="190"/>
    <w:bookmarkStart w:name="z196" w:id="191"/>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bookmarkEnd w:id="191"/>
    <w:bookmarkStart w:name="z197" w:id="192"/>
    <w:p>
      <w:pPr>
        <w:spacing w:after="0"/>
        <w:ind w:left="0"/>
        <w:jc w:val="both"/>
      </w:pPr>
      <w:r>
        <w:rPr>
          <w:rFonts w:ascii="Times New Roman"/>
          <w:b w:val="false"/>
          <w:i w:val="false"/>
          <w:color w:val="000000"/>
          <w:sz w:val="28"/>
        </w:rPr>
        <w:t>
      локальное восстановление окрасочного слоя (подкраска) перильного ограждения;</w:t>
      </w:r>
    </w:p>
    <w:bookmarkEnd w:id="192"/>
    <w:bookmarkStart w:name="z198" w:id="193"/>
    <w:p>
      <w:pPr>
        <w:spacing w:after="0"/>
        <w:ind w:left="0"/>
        <w:jc w:val="both"/>
      </w:pPr>
      <w:r>
        <w:rPr>
          <w:rFonts w:ascii="Times New Roman"/>
          <w:b w:val="false"/>
          <w:i w:val="false"/>
          <w:color w:val="000000"/>
          <w:sz w:val="28"/>
        </w:rPr>
        <w:t>
      нанесение разметки на бордюрное ограждение проезжей части;</w:t>
      </w:r>
    </w:p>
    <w:bookmarkEnd w:id="193"/>
    <w:bookmarkStart w:name="z199" w:id="194"/>
    <w:p>
      <w:pPr>
        <w:spacing w:after="0"/>
        <w:ind w:left="0"/>
        <w:jc w:val="both"/>
      </w:pPr>
      <w:r>
        <w:rPr>
          <w:rFonts w:ascii="Times New Roman"/>
          <w:b w:val="false"/>
          <w:i w:val="false"/>
          <w:color w:val="000000"/>
          <w:sz w:val="28"/>
        </w:rPr>
        <w:t>
      нанесение вертикальной разметки на низ фасадных балок путепроводов над автодорогами;</w:t>
      </w:r>
    </w:p>
    <w:bookmarkEnd w:id="194"/>
    <w:bookmarkStart w:name="z200" w:id="195"/>
    <w:p>
      <w:pPr>
        <w:spacing w:after="0"/>
        <w:ind w:left="0"/>
        <w:jc w:val="both"/>
      </w:pPr>
      <w:r>
        <w:rPr>
          <w:rFonts w:ascii="Times New Roman"/>
          <w:b w:val="false"/>
          <w:i w:val="false"/>
          <w:color w:val="000000"/>
          <w:sz w:val="28"/>
        </w:rPr>
        <w:t>
      нанесение вертикальной разметки на опорах путепроводов над автодорогами;</w:t>
      </w:r>
    </w:p>
    <w:bookmarkEnd w:id="195"/>
    <w:bookmarkStart w:name="z201" w:id="196"/>
    <w:p>
      <w:pPr>
        <w:spacing w:after="0"/>
        <w:ind w:left="0"/>
        <w:jc w:val="both"/>
      </w:pPr>
      <w:r>
        <w:rPr>
          <w:rFonts w:ascii="Times New Roman"/>
          <w:b w:val="false"/>
          <w:i w:val="false"/>
          <w:color w:val="000000"/>
          <w:sz w:val="28"/>
        </w:rPr>
        <w:t>
      расшивка цементным раствором швов между бетонными плитами укрепления;</w:t>
      </w:r>
    </w:p>
    <w:bookmarkEnd w:id="196"/>
    <w:bookmarkStart w:name="z202" w:id="197"/>
    <w:p>
      <w:pPr>
        <w:spacing w:after="0"/>
        <w:ind w:left="0"/>
        <w:jc w:val="both"/>
      </w:pPr>
      <w:r>
        <w:rPr>
          <w:rFonts w:ascii="Times New Roman"/>
          <w:b w:val="false"/>
          <w:i w:val="false"/>
          <w:color w:val="000000"/>
          <w:sz w:val="28"/>
        </w:rPr>
        <w:t>
      замена и ремонт отдельных поврежденных звеньев труб, оголовков, откосных крыльев, входных и выходных укреплений русел и выравнивание лотков труб, восстановление каменной наброски;</w:t>
      </w:r>
    </w:p>
    <w:bookmarkEnd w:id="197"/>
    <w:bookmarkStart w:name="z203" w:id="198"/>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198"/>
    <w:bookmarkStart w:name="z204" w:id="199"/>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bookmarkEnd w:id="199"/>
    <w:bookmarkStart w:name="z205" w:id="200"/>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bookmarkEnd w:id="200"/>
    <w:bookmarkStart w:name="z206" w:id="201"/>
    <w:p>
      <w:pPr>
        <w:spacing w:after="0"/>
        <w:ind w:left="0"/>
        <w:jc w:val="both"/>
      </w:pPr>
      <w:r>
        <w:rPr>
          <w:rFonts w:ascii="Times New Roman"/>
          <w:b w:val="false"/>
          <w:i w:val="false"/>
          <w:color w:val="000000"/>
          <w:sz w:val="28"/>
        </w:rPr>
        <w:t>
      заделка воронок размыва у опор;</w:t>
      </w:r>
    </w:p>
    <w:bookmarkEnd w:id="201"/>
    <w:bookmarkStart w:name="z207" w:id="202"/>
    <w:p>
      <w:pPr>
        <w:spacing w:after="0"/>
        <w:ind w:left="0"/>
        <w:jc w:val="both"/>
      </w:pPr>
      <w:r>
        <w:rPr>
          <w:rFonts w:ascii="Times New Roman"/>
          <w:b w:val="false"/>
          <w:i w:val="false"/>
          <w:color w:val="000000"/>
          <w:sz w:val="28"/>
        </w:rPr>
        <w:t>
      очистка элементов от гнили, замена досок, настила на деревянных мостах;</w:t>
      </w:r>
    </w:p>
    <w:bookmarkEnd w:id="202"/>
    <w:bookmarkStart w:name="z208" w:id="203"/>
    <w:p>
      <w:pPr>
        <w:spacing w:after="0"/>
        <w:ind w:left="0"/>
        <w:jc w:val="both"/>
      </w:pP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p>
    <w:bookmarkEnd w:id="203"/>
    <w:bookmarkStart w:name="z209" w:id="204"/>
    <w:p>
      <w:pPr>
        <w:spacing w:after="0"/>
        <w:ind w:left="0"/>
        <w:jc w:val="both"/>
      </w:pPr>
      <w:r>
        <w:rPr>
          <w:rFonts w:ascii="Times New Roman"/>
          <w:b w:val="false"/>
          <w:i w:val="false"/>
          <w:color w:val="000000"/>
          <w:sz w:val="28"/>
        </w:rPr>
        <w:t>
      5) по обстановке и обустройству улиц, объектам организации движения, связи, освещения:</w:t>
      </w:r>
    </w:p>
    <w:bookmarkEnd w:id="204"/>
    <w:bookmarkStart w:name="z210" w:id="205"/>
    <w:p>
      <w:pPr>
        <w:spacing w:after="0"/>
        <w:ind w:left="0"/>
        <w:jc w:val="both"/>
      </w:pPr>
      <w:r>
        <w:rPr>
          <w:rFonts w:ascii="Times New Roman"/>
          <w:b w:val="false"/>
          <w:i w:val="false"/>
          <w:color w:val="000000"/>
          <w:sz w:val="28"/>
        </w:rPr>
        <w:t>
      удаление отслужившей, восстановление изношенной и нанесение вновь вертикальной и горизонтальной разметок, в том числе, на элементах дорожных искусственных инженерных сооружений;</w:t>
      </w:r>
    </w:p>
    <w:bookmarkEnd w:id="205"/>
    <w:bookmarkStart w:name="z211" w:id="206"/>
    <w:p>
      <w:pPr>
        <w:spacing w:after="0"/>
        <w:ind w:left="0"/>
        <w:jc w:val="both"/>
      </w:pPr>
      <w:r>
        <w:rPr>
          <w:rFonts w:ascii="Times New Roman"/>
          <w:b w:val="false"/>
          <w:i w:val="false"/>
          <w:color w:val="000000"/>
          <w:sz w:val="28"/>
        </w:rPr>
        <w:t>
      исправление и замена поврежденных и морально устаревших, а также установка вновь недостающих дорожных ограждений, дорожных знаков;</w:t>
      </w:r>
    </w:p>
    <w:bookmarkEnd w:id="206"/>
    <w:bookmarkStart w:name="z212" w:id="207"/>
    <w:p>
      <w:pPr>
        <w:spacing w:after="0"/>
        <w:ind w:left="0"/>
        <w:jc w:val="both"/>
      </w:pPr>
      <w:r>
        <w:rPr>
          <w:rFonts w:ascii="Times New Roman"/>
          <w:b w:val="false"/>
          <w:i w:val="false"/>
          <w:color w:val="000000"/>
          <w:sz w:val="28"/>
        </w:rPr>
        <w:t>
      окраска обстановки и элементов обустройства улиц, в том числе: окраска и побелка павильонов городского общественного пассажирского транспорта, ограждений и других элементов обустройства городских улиц;</w:t>
      </w:r>
    </w:p>
    <w:bookmarkEnd w:id="207"/>
    <w:bookmarkStart w:name="z213" w:id="208"/>
    <w:p>
      <w:pPr>
        <w:spacing w:after="0"/>
        <w:ind w:left="0"/>
        <w:jc w:val="both"/>
      </w:pPr>
      <w:r>
        <w:rPr>
          <w:rFonts w:ascii="Times New Roman"/>
          <w:b w:val="false"/>
          <w:i w:val="false"/>
          <w:color w:val="000000"/>
          <w:sz w:val="28"/>
        </w:rPr>
        <w:t>
      устранение повреждений и покраска металлических направляющих пешеходных ограждений и тротуарных столбиков; поврежденные столбики подлежат замене, а отсутствующие установлению;</w:t>
      </w:r>
    </w:p>
    <w:bookmarkEnd w:id="208"/>
    <w:bookmarkStart w:name="z214" w:id="209"/>
    <w:p>
      <w:pPr>
        <w:spacing w:after="0"/>
        <w:ind w:left="0"/>
        <w:jc w:val="both"/>
      </w:pPr>
      <w:r>
        <w:rPr>
          <w:rFonts w:ascii="Times New Roman"/>
          <w:b w:val="false"/>
          <w:i w:val="false"/>
          <w:color w:val="000000"/>
          <w:sz w:val="28"/>
        </w:rPr>
        <w:t>
      установка недостающих знаков, ограждений в единичных случаях, исправление повреждений, полная замена щитов дорожных знаков и ограждений, установка и ремонт панно, реставрация элементов обстановки пути;</w:t>
      </w:r>
    </w:p>
    <w:bookmarkEnd w:id="209"/>
    <w:bookmarkStart w:name="z215" w:id="210"/>
    <w:p>
      <w:pPr>
        <w:spacing w:after="0"/>
        <w:ind w:left="0"/>
        <w:jc w:val="both"/>
      </w:pPr>
      <w:r>
        <w:rPr>
          <w:rFonts w:ascii="Times New Roman"/>
          <w:b w:val="false"/>
          <w:i w:val="false"/>
          <w:color w:val="000000"/>
          <w:sz w:val="28"/>
        </w:rPr>
        <w:t>
      ремонт, в том числе после ДТП: металлических опор уличного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уличного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w:t>
      </w:r>
    </w:p>
    <w:bookmarkEnd w:id="210"/>
    <w:bookmarkStart w:name="z216" w:id="211"/>
    <w:p>
      <w:pPr>
        <w:spacing w:after="0"/>
        <w:ind w:left="0"/>
        <w:jc w:val="both"/>
      </w:pPr>
      <w:r>
        <w:rPr>
          <w:rFonts w:ascii="Times New Roman"/>
          <w:b w:val="false"/>
          <w:i w:val="false"/>
          <w:color w:val="000000"/>
          <w:sz w:val="28"/>
        </w:rPr>
        <w:t>
      покраска опор уличного освещения в межремонтный период;</w:t>
      </w:r>
    </w:p>
    <w:bookmarkEnd w:id="211"/>
    <w:bookmarkStart w:name="z217" w:id="212"/>
    <w:p>
      <w:pPr>
        <w:spacing w:after="0"/>
        <w:ind w:left="0"/>
        <w:jc w:val="both"/>
      </w:pPr>
      <w:r>
        <w:rPr>
          <w:rFonts w:ascii="Times New Roman"/>
          <w:b w:val="false"/>
          <w:i w:val="false"/>
          <w:color w:val="000000"/>
          <w:sz w:val="28"/>
        </w:rPr>
        <w:t>
      замена устаревших элементов уличного освещения в соответствии со сроком их службы;</w:t>
      </w:r>
    </w:p>
    <w:bookmarkEnd w:id="212"/>
    <w:bookmarkStart w:name="z218" w:id="213"/>
    <w:p>
      <w:pPr>
        <w:spacing w:after="0"/>
        <w:ind w:left="0"/>
        <w:jc w:val="both"/>
      </w:pPr>
      <w:r>
        <w:rPr>
          <w:rFonts w:ascii="Times New Roman"/>
          <w:b w:val="false"/>
          <w:i w:val="false"/>
          <w:color w:val="000000"/>
          <w:sz w:val="28"/>
        </w:rPr>
        <w:t>
      ремонт газона между тротуаром и проезжей частью улицы не более 10% общей его площади;</w:t>
      </w:r>
    </w:p>
    <w:bookmarkEnd w:id="213"/>
    <w:bookmarkStart w:name="z219" w:id="214"/>
    <w:p>
      <w:pPr>
        <w:spacing w:after="0"/>
        <w:ind w:left="0"/>
        <w:jc w:val="both"/>
      </w:pPr>
      <w:r>
        <w:rPr>
          <w:rFonts w:ascii="Times New Roman"/>
          <w:b w:val="false"/>
          <w:i w:val="false"/>
          <w:color w:val="000000"/>
          <w:sz w:val="28"/>
        </w:rPr>
        <w:t>
      6) по конструктивным элементам и элементам обустройства ОДХ:</w:t>
      </w:r>
    </w:p>
    <w:bookmarkEnd w:id="214"/>
    <w:bookmarkStart w:name="z220" w:id="215"/>
    <w:p>
      <w:pPr>
        <w:spacing w:after="0"/>
        <w:ind w:left="0"/>
        <w:jc w:val="both"/>
      </w:pPr>
      <w:r>
        <w:rPr>
          <w:rFonts w:ascii="Times New Roman"/>
          <w:b w:val="false"/>
          <w:i w:val="false"/>
          <w:color w:val="000000"/>
          <w:sz w:val="28"/>
        </w:rPr>
        <w:t>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до 5% от его общей длины, в том числе после ДТП и размывов;</w:t>
      </w:r>
    </w:p>
    <w:bookmarkEnd w:id="215"/>
    <w:bookmarkStart w:name="z221" w:id="216"/>
    <w:p>
      <w:pPr>
        <w:spacing w:after="0"/>
        <w:ind w:left="0"/>
        <w:jc w:val="both"/>
      </w:pPr>
      <w:r>
        <w:rPr>
          <w:rFonts w:ascii="Times New Roman"/>
          <w:b w:val="false"/>
          <w:i w:val="false"/>
          <w:color w:val="000000"/>
          <w:sz w:val="28"/>
        </w:rPr>
        <w:t>
      ремонт цементобетонных упоров отдельных бортового (бордюрного) камня до 5% от его общей длины, в том числе после ДТП и размывов;</w:t>
      </w:r>
    </w:p>
    <w:bookmarkEnd w:id="216"/>
    <w:bookmarkStart w:name="z222" w:id="217"/>
    <w:p>
      <w:pPr>
        <w:spacing w:after="0"/>
        <w:ind w:left="0"/>
        <w:jc w:val="both"/>
      </w:pPr>
      <w:r>
        <w:rPr>
          <w:rFonts w:ascii="Times New Roman"/>
          <w:b w:val="false"/>
          <w:i w:val="false"/>
          <w:color w:val="000000"/>
          <w:sz w:val="28"/>
        </w:rPr>
        <w:t>
      сезонная покраска бортового камня (бордюров) из искусственных каменных материалов в зонах остановок общественного транспорта;</w:t>
      </w:r>
    </w:p>
    <w:bookmarkEnd w:id="217"/>
    <w:bookmarkStart w:name="z223" w:id="218"/>
    <w:p>
      <w:pPr>
        <w:spacing w:after="0"/>
        <w:ind w:left="0"/>
        <w:jc w:val="both"/>
      </w:pPr>
      <w:r>
        <w:rPr>
          <w:rFonts w:ascii="Times New Roman"/>
          <w:b w:val="false"/>
          <w:i w:val="false"/>
          <w:color w:val="000000"/>
          <w:sz w:val="28"/>
        </w:rPr>
        <w:t>
      выравнивание люков колодцев в уровень с дорожным покрытием, включая недействующие колодцы;</w:t>
      </w:r>
    </w:p>
    <w:bookmarkEnd w:id="218"/>
    <w:bookmarkStart w:name="z224" w:id="219"/>
    <w:p>
      <w:pPr>
        <w:spacing w:after="0"/>
        <w:ind w:left="0"/>
        <w:jc w:val="both"/>
      </w:pPr>
      <w:r>
        <w:rPr>
          <w:rFonts w:ascii="Times New Roman"/>
          <w:b w:val="false"/>
          <w:i w:val="false"/>
          <w:color w:val="000000"/>
          <w:sz w:val="28"/>
        </w:rPr>
        <w:t>
      выравнивание решеток водоприемных колодцев в уровень с дорожным покрытием;</w:t>
      </w:r>
    </w:p>
    <w:bookmarkEnd w:id="219"/>
    <w:bookmarkStart w:name="z225" w:id="220"/>
    <w:p>
      <w:pPr>
        <w:spacing w:after="0"/>
        <w:ind w:left="0"/>
        <w:jc w:val="both"/>
      </w:pPr>
      <w:r>
        <w:rPr>
          <w:rFonts w:ascii="Times New Roman"/>
          <w:b w:val="false"/>
          <w:i w:val="false"/>
          <w:color w:val="000000"/>
          <w:sz w:val="28"/>
        </w:rPr>
        <w:t>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p>
    <w:bookmarkEnd w:id="220"/>
    <w:bookmarkStart w:name="z226" w:id="221"/>
    <w:p>
      <w:pPr>
        <w:spacing w:after="0"/>
        <w:ind w:left="0"/>
        <w:jc w:val="both"/>
      </w:pPr>
      <w:r>
        <w:rPr>
          <w:rFonts w:ascii="Times New Roman"/>
          <w:b w:val="false"/>
          <w:i w:val="false"/>
          <w:color w:val="000000"/>
          <w:sz w:val="28"/>
        </w:rPr>
        <w:t>
      заделка (заливка) трещин в дорожных покрытиях битумом и битумными мастиками;</w:t>
      </w:r>
    </w:p>
    <w:bookmarkEnd w:id="221"/>
    <w:bookmarkStart w:name="z227" w:id="222"/>
    <w:p>
      <w:pPr>
        <w:spacing w:after="0"/>
        <w:ind w:left="0"/>
        <w:jc w:val="both"/>
      </w:pPr>
      <w:r>
        <w:rPr>
          <w:rFonts w:ascii="Times New Roman"/>
          <w:b w:val="false"/>
          <w:i w:val="false"/>
          <w:color w:val="000000"/>
          <w:sz w:val="28"/>
        </w:rPr>
        <w:t>
      обработка дорожных покрытий пропитывающими герметизирующими составами;</w:t>
      </w:r>
    </w:p>
    <w:bookmarkEnd w:id="222"/>
    <w:bookmarkStart w:name="z228" w:id="223"/>
    <w:p>
      <w:pPr>
        <w:spacing w:after="0"/>
        <w:ind w:left="0"/>
        <w:jc w:val="both"/>
      </w:pPr>
      <w:r>
        <w:rPr>
          <w:rFonts w:ascii="Times New Roman"/>
          <w:b w:val="false"/>
          <w:i w:val="false"/>
          <w:color w:val="000000"/>
          <w:sz w:val="28"/>
        </w:rPr>
        <w:t>
      подсыпка и укрепление обочин (на участках до 100 квадратных метров);</w:t>
      </w:r>
    </w:p>
    <w:bookmarkEnd w:id="223"/>
    <w:bookmarkStart w:name="z229" w:id="224"/>
    <w:p>
      <w:pPr>
        <w:spacing w:after="0"/>
        <w:ind w:left="0"/>
        <w:jc w:val="both"/>
      </w:pPr>
      <w:r>
        <w:rPr>
          <w:rFonts w:ascii="Times New Roman"/>
          <w:b w:val="false"/>
          <w:i w:val="false"/>
          <w:color w:val="000000"/>
          <w:sz w:val="28"/>
        </w:rPr>
        <w:t>
      сезонная покраска бортового (бордюрного) камня в зонах остановок общественного транспорта и на дорожных искусственных сооружениях;</w:t>
      </w:r>
    </w:p>
    <w:bookmarkEnd w:id="224"/>
    <w:bookmarkStart w:name="z230" w:id="225"/>
    <w:p>
      <w:pPr>
        <w:spacing w:after="0"/>
        <w:ind w:left="0"/>
        <w:jc w:val="both"/>
      </w:pPr>
      <w:r>
        <w:rPr>
          <w:rFonts w:ascii="Times New Roman"/>
          <w:b w:val="false"/>
          <w:i w:val="false"/>
          <w:color w:val="000000"/>
          <w:sz w:val="28"/>
        </w:rPr>
        <w:t>
      ремонт, покраска или замена урн на остановках общественного транспорта;</w:t>
      </w:r>
    </w:p>
    <w:bookmarkEnd w:id="225"/>
    <w:bookmarkStart w:name="z231" w:id="226"/>
    <w:p>
      <w:pPr>
        <w:spacing w:after="0"/>
        <w:ind w:left="0"/>
        <w:jc w:val="both"/>
      </w:pPr>
      <w:r>
        <w:rPr>
          <w:rFonts w:ascii="Times New Roman"/>
          <w:b w:val="false"/>
          <w:i w:val="false"/>
          <w:color w:val="000000"/>
          <w:sz w:val="28"/>
        </w:rPr>
        <w:t>
      ремонт, покраска контейнеров для хранения аварийного запаса щебня фракции 2-5 миллиметров;</w:t>
      </w:r>
    </w:p>
    <w:bookmarkEnd w:id="226"/>
    <w:bookmarkStart w:name="z232" w:id="227"/>
    <w:p>
      <w:pPr>
        <w:spacing w:after="0"/>
        <w:ind w:left="0"/>
        <w:jc w:val="both"/>
      </w:pPr>
      <w:r>
        <w:rPr>
          <w:rFonts w:ascii="Times New Roman"/>
          <w:b w:val="false"/>
          <w:i w:val="false"/>
          <w:color w:val="000000"/>
          <w:sz w:val="28"/>
        </w:rPr>
        <w:t>
      восстановление или ремонт искусственные дорожные неровности (далее - ИДН) с заменой изношенных сегментов, в том числе после ДТП;</w:t>
      </w:r>
    </w:p>
    <w:bookmarkEnd w:id="227"/>
    <w:bookmarkStart w:name="z233" w:id="228"/>
    <w:p>
      <w:pPr>
        <w:spacing w:after="0"/>
        <w:ind w:left="0"/>
        <w:jc w:val="both"/>
      </w:pPr>
      <w:r>
        <w:rPr>
          <w:rFonts w:ascii="Times New Roman"/>
          <w:b w:val="false"/>
          <w:i w:val="false"/>
          <w:color w:val="000000"/>
          <w:sz w:val="28"/>
        </w:rPr>
        <w:t>
      устранение повреждений металлических барьерных ограждений с покраской (с заменой изношенных частей сегментов), в том числе после ДТП;</w:t>
      </w:r>
    </w:p>
    <w:bookmarkEnd w:id="228"/>
    <w:bookmarkStart w:name="z234" w:id="229"/>
    <w:p>
      <w:pPr>
        <w:spacing w:after="0"/>
        <w:ind w:left="0"/>
        <w:jc w:val="both"/>
      </w:pPr>
      <w:r>
        <w:rPr>
          <w:rFonts w:ascii="Times New Roman"/>
          <w:b w:val="false"/>
          <w:i w:val="false"/>
          <w:color w:val="000000"/>
          <w:sz w:val="28"/>
        </w:rPr>
        <w:t>
      устранение повреждений бетонных барьерных ограждений;</w:t>
      </w:r>
    </w:p>
    <w:bookmarkEnd w:id="229"/>
    <w:bookmarkStart w:name="z235" w:id="230"/>
    <w:p>
      <w:pPr>
        <w:spacing w:after="0"/>
        <w:ind w:left="0"/>
        <w:jc w:val="both"/>
      </w:pPr>
      <w:r>
        <w:rPr>
          <w:rFonts w:ascii="Times New Roman"/>
          <w:b w:val="false"/>
          <w:i w:val="false"/>
          <w:color w:val="000000"/>
          <w:sz w:val="28"/>
        </w:rPr>
        <w:t>
      устранение повреждений шумозащитных экранов (с заменой изношенных сегментов), в том числе после ДТП;</w:t>
      </w:r>
    </w:p>
    <w:bookmarkEnd w:id="230"/>
    <w:bookmarkStart w:name="z236" w:id="231"/>
    <w:p>
      <w:pPr>
        <w:spacing w:after="0"/>
        <w:ind w:left="0"/>
        <w:jc w:val="both"/>
      </w:pPr>
      <w:r>
        <w:rPr>
          <w:rFonts w:ascii="Times New Roman"/>
          <w:b w:val="false"/>
          <w:i w:val="false"/>
          <w:color w:val="000000"/>
          <w:sz w:val="28"/>
        </w:rPr>
        <w:t>
      устранение повреждений после ДТП придорожных малых архитектурных форм и элементов озеленения, в том числе лесонасаждений, клумб, цветников;</w:t>
      </w:r>
    </w:p>
    <w:bookmarkEnd w:id="231"/>
    <w:bookmarkStart w:name="z237" w:id="232"/>
    <w:p>
      <w:pPr>
        <w:spacing w:after="0"/>
        <w:ind w:left="0"/>
        <w:jc w:val="both"/>
      </w:pPr>
      <w:r>
        <w:rPr>
          <w:rFonts w:ascii="Times New Roman"/>
          <w:b w:val="false"/>
          <w:i w:val="false"/>
          <w:color w:val="000000"/>
          <w:sz w:val="28"/>
        </w:rPr>
        <w:t>
      ремонт и покраска лесозащитных металлических заборов (с заменой изношенных сегментов), в том числе после ДТП;</w:t>
      </w:r>
    </w:p>
    <w:bookmarkEnd w:id="232"/>
    <w:bookmarkStart w:name="z238" w:id="233"/>
    <w:p>
      <w:pPr>
        <w:spacing w:after="0"/>
        <w:ind w:left="0"/>
        <w:jc w:val="both"/>
      </w:pPr>
      <w:r>
        <w:rPr>
          <w:rFonts w:ascii="Times New Roman"/>
          <w:b w:val="false"/>
          <w:i w:val="false"/>
          <w:color w:val="000000"/>
          <w:sz w:val="28"/>
        </w:rPr>
        <w:t>
      ремонт дорожных знаков и указателей, информационных щитов со стойками и креплениями (с заменой изношенных элементов), в том числе после ДТП;</w:t>
      </w:r>
    </w:p>
    <w:bookmarkEnd w:id="233"/>
    <w:bookmarkStart w:name="z239" w:id="234"/>
    <w:p>
      <w:pPr>
        <w:spacing w:after="0"/>
        <w:ind w:left="0"/>
        <w:jc w:val="both"/>
      </w:pPr>
      <w:r>
        <w:rPr>
          <w:rFonts w:ascii="Times New Roman"/>
          <w:b w:val="false"/>
          <w:i w:val="false"/>
          <w:color w:val="000000"/>
          <w:sz w:val="28"/>
        </w:rPr>
        <w:t>
      замена буферов безопасности, в том числе после ДТП;</w:t>
      </w:r>
    </w:p>
    <w:bookmarkEnd w:id="234"/>
    <w:bookmarkStart w:name="z240" w:id="235"/>
    <w:p>
      <w:pPr>
        <w:spacing w:after="0"/>
        <w:ind w:left="0"/>
        <w:jc w:val="both"/>
      </w:pPr>
      <w:r>
        <w:rPr>
          <w:rFonts w:ascii="Times New Roman"/>
          <w:b w:val="false"/>
          <w:i w:val="false"/>
          <w:color w:val="000000"/>
          <w:sz w:val="28"/>
        </w:rPr>
        <w:t>
      ремонт поверхностей и стыков водопропускных труб; придорожно-арычной сети открытого типа;</w:t>
      </w:r>
    </w:p>
    <w:bookmarkEnd w:id="235"/>
    <w:bookmarkStart w:name="z241" w:id="236"/>
    <w:p>
      <w:pPr>
        <w:spacing w:after="0"/>
        <w:ind w:left="0"/>
        <w:jc w:val="both"/>
      </w:pPr>
      <w:r>
        <w:rPr>
          <w:rFonts w:ascii="Times New Roman"/>
          <w:b w:val="false"/>
          <w:i w:val="false"/>
          <w:color w:val="000000"/>
          <w:sz w:val="28"/>
        </w:rPr>
        <w:t>
      ремонт откосов с засыпкой промоин.</w:t>
      </w:r>
    </w:p>
    <w:bookmarkEnd w:id="236"/>
    <w:bookmarkStart w:name="z242" w:id="237"/>
    <w:p>
      <w:pPr>
        <w:spacing w:after="0"/>
        <w:ind w:left="0"/>
        <w:jc w:val="left"/>
      </w:pPr>
      <w:r>
        <w:rPr>
          <w:rFonts w:ascii="Times New Roman"/>
          <w:b/>
          <w:i w:val="false"/>
          <w:color w:val="000000"/>
        </w:rPr>
        <w:t xml:space="preserve"> 5. Средний и капитальный ремонты улиц и дорожных сооружений</w:t>
      </w:r>
    </w:p>
    <w:bookmarkEnd w:id="237"/>
    <w:bookmarkStart w:name="z243" w:id="238"/>
    <w:p>
      <w:pPr>
        <w:spacing w:after="0"/>
        <w:ind w:left="0"/>
        <w:jc w:val="both"/>
      </w:pPr>
      <w:r>
        <w:rPr>
          <w:rFonts w:ascii="Times New Roman"/>
          <w:b w:val="false"/>
          <w:i w:val="false"/>
          <w:color w:val="000000"/>
          <w:sz w:val="28"/>
        </w:rPr>
        <w:t>
      10. Средний ремонт улиц и дорожных сооружений осуществляется в пределах выделенных средств и включает в себя следующие виды работ:</w:t>
      </w:r>
    </w:p>
    <w:bookmarkEnd w:id="238"/>
    <w:bookmarkStart w:name="z244" w:id="239"/>
    <w:p>
      <w:pPr>
        <w:spacing w:after="0"/>
        <w:ind w:left="0"/>
        <w:jc w:val="both"/>
      </w:pPr>
      <w:r>
        <w:rPr>
          <w:rFonts w:ascii="Times New Roman"/>
          <w:b w:val="false"/>
          <w:i w:val="false"/>
          <w:color w:val="000000"/>
          <w:sz w:val="28"/>
        </w:rPr>
        <w:t>
      1) по земляному полотну и водоотводу:</w:t>
      </w:r>
    </w:p>
    <w:bookmarkEnd w:id="239"/>
    <w:bookmarkStart w:name="z245" w:id="240"/>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p>
    <w:bookmarkEnd w:id="240"/>
    <w:bookmarkStart w:name="z246" w:id="241"/>
    <w:p>
      <w:pPr>
        <w:spacing w:after="0"/>
        <w:ind w:left="0"/>
        <w:jc w:val="both"/>
      </w:pPr>
      <w:r>
        <w:rPr>
          <w:rFonts w:ascii="Times New Roman"/>
          <w:b w:val="false"/>
          <w:i w:val="false"/>
          <w:color w:val="000000"/>
          <w:sz w:val="28"/>
        </w:rPr>
        <w:t>
      прочистка существующих водоотводных канав,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 засев травами;</w:t>
      </w:r>
    </w:p>
    <w:bookmarkEnd w:id="241"/>
    <w:bookmarkStart w:name="z247" w:id="242"/>
    <w:p>
      <w:pPr>
        <w:spacing w:after="0"/>
        <w:ind w:left="0"/>
        <w:jc w:val="both"/>
      </w:pPr>
      <w:r>
        <w:rPr>
          <w:rFonts w:ascii="Times New Roman"/>
          <w:b w:val="false"/>
          <w:i w:val="false"/>
          <w:color w:val="000000"/>
          <w:sz w:val="28"/>
        </w:rPr>
        <w:t>
      подсыпка, срезка, планировка и укрепление обочин;</w:t>
      </w:r>
    </w:p>
    <w:bookmarkEnd w:id="242"/>
    <w:bookmarkStart w:name="z248" w:id="243"/>
    <w:p>
      <w:pPr>
        <w:spacing w:after="0"/>
        <w:ind w:left="0"/>
        <w:jc w:val="both"/>
      </w:pPr>
      <w:r>
        <w:rPr>
          <w:rFonts w:ascii="Times New Roman"/>
          <w:b w:val="false"/>
          <w:i w:val="false"/>
          <w:color w:val="000000"/>
          <w:sz w:val="28"/>
        </w:rPr>
        <w:t>
      2) по дорожным одеждам:</w:t>
      </w:r>
    </w:p>
    <w:bookmarkEnd w:id="243"/>
    <w:bookmarkStart w:name="z249" w:id="244"/>
    <w:p>
      <w:pPr>
        <w:spacing w:after="0"/>
        <w:ind w:left="0"/>
        <w:jc w:val="both"/>
      </w:pPr>
      <w:r>
        <w:rPr>
          <w:rFonts w:ascii="Times New Roman"/>
          <w:b w:val="false"/>
          <w:i w:val="false"/>
          <w:color w:val="000000"/>
          <w:sz w:val="28"/>
        </w:rPr>
        <w:t>
      ликвидация колей и неровностей на проезжей части капитальных покрытий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p>
    <w:bookmarkEnd w:id="244"/>
    <w:bookmarkStart w:name="z250" w:id="245"/>
    <w:p>
      <w:pPr>
        <w:spacing w:after="0"/>
        <w:ind w:left="0"/>
        <w:jc w:val="both"/>
      </w:pPr>
      <w:r>
        <w:rPr>
          <w:rFonts w:ascii="Times New Roman"/>
          <w:b w:val="false"/>
          <w:i w:val="false"/>
          <w:color w:val="000000"/>
          <w:sz w:val="28"/>
        </w:rPr>
        <w:t>
      восстановление изношенных верхних слоев усовершенствованных покрытий и устройство дорожной одежды на отдельных и пучинистых участках, с разборкой существующей дорожной одежды и стабилизацией грунта с устройством, с обеспечением требуемой ровности и шероховатости;</w:t>
      </w:r>
    </w:p>
    <w:bookmarkEnd w:id="245"/>
    <w:bookmarkStart w:name="z251" w:id="246"/>
    <w:p>
      <w:pPr>
        <w:spacing w:after="0"/>
        <w:ind w:left="0"/>
        <w:jc w:val="both"/>
      </w:pPr>
      <w:r>
        <w:rPr>
          <w:rFonts w:ascii="Times New Roman"/>
          <w:b w:val="false"/>
          <w:i w:val="false"/>
          <w:color w:val="000000"/>
          <w:sz w:val="28"/>
        </w:rPr>
        <w:t>
      устройство шероховатых поверхностных слоев на покрытиях улиц;</w:t>
      </w:r>
    </w:p>
    <w:bookmarkEnd w:id="246"/>
    <w:bookmarkStart w:name="z252" w:id="247"/>
    <w:p>
      <w:pPr>
        <w:spacing w:after="0"/>
        <w:ind w:left="0"/>
        <w:jc w:val="both"/>
      </w:pPr>
      <w:r>
        <w:rPr>
          <w:rFonts w:ascii="Times New Roman"/>
          <w:b w:val="false"/>
          <w:i w:val="false"/>
          <w:color w:val="000000"/>
          <w:sz w:val="28"/>
        </w:rPr>
        <w:t>
      кирковка или регенерация усовершенствованного покрытия, имеющего наплывы, колеи, гребенку с добавлением нового материала;</w:t>
      </w:r>
    </w:p>
    <w:bookmarkEnd w:id="247"/>
    <w:bookmarkStart w:name="z253" w:id="248"/>
    <w:p>
      <w:pPr>
        <w:spacing w:after="0"/>
        <w:ind w:left="0"/>
        <w:jc w:val="both"/>
      </w:pPr>
      <w:r>
        <w:rPr>
          <w:rFonts w:ascii="Times New Roman"/>
          <w:b w:val="false"/>
          <w:i w:val="false"/>
          <w:color w:val="000000"/>
          <w:sz w:val="28"/>
        </w:rPr>
        <w:t>
      замена не подлежащих восстановлению изношенных сегментов на цементобетонном покрытий;</w:t>
      </w:r>
    </w:p>
    <w:bookmarkEnd w:id="248"/>
    <w:bookmarkStart w:name="z254" w:id="249"/>
    <w:p>
      <w:pPr>
        <w:spacing w:after="0"/>
        <w:ind w:left="0"/>
        <w:jc w:val="both"/>
      </w:pPr>
      <w:r>
        <w:rPr>
          <w:rFonts w:ascii="Times New Roman"/>
          <w:b w:val="false"/>
          <w:i w:val="false"/>
          <w:color w:val="000000"/>
          <w:sz w:val="28"/>
        </w:rPr>
        <w:t>
      замена изношенных плит железобетонных покрытий, подъемка, выравнивание отдельных плит железобетонных покрытий;</w:t>
      </w:r>
    </w:p>
    <w:bookmarkEnd w:id="249"/>
    <w:bookmarkStart w:name="z255" w:id="250"/>
    <w:p>
      <w:pPr>
        <w:spacing w:after="0"/>
        <w:ind w:left="0"/>
        <w:jc w:val="both"/>
      </w:pPr>
      <w:r>
        <w:rPr>
          <w:rFonts w:ascii="Times New Roman"/>
          <w:b w:val="false"/>
          <w:i w:val="false"/>
          <w:color w:val="000000"/>
          <w:sz w:val="28"/>
        </w:rPr>
        <w:t>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p>
    <w:bookmarkEnd w:id="250"/>
    <w:bookmarkStart w:name="z256" w:id="251"/>
    <w:p>
      <w:pPr>
        <w:spacing w:after="0"/>
        <w:ind w:left="0"/>
        <w:jc w:val="both"/>
      </w:pPr>
      <w:r>
        <w:rPr>
          <w:rFonts w:ascii="Times New Roman"/>
          <w:b w:val="false"/>
          <w:i w:val="false"/>
          <w:color w:val="000000"/>
          <w:sz w:val="28"/>
        </w:rPr>
        <w:t>
      восстановление профиля щебеночных и гравийных покрытий, а также грунтовых дорог с добавлением материалов в количестве до 500 кубических метров на 1 километр улицы;</w:t>
      </w:r>
    </w:p>
    <w:bookmarkEnd w:id="251"/>
    <w:bookmarkStart w:name="z257" w:id="252"/>
    <w:p>
      <w:pPr>
        <w:spacing w:after="0"/>
        <w:ind w:left="0"/>
        <w:jc w:val="both"/>
      </w:pPr>
      <w:r>
        <w:rPr>
          <w:rFonts w:ascii="Times New Roman"/>
          <w:b w:val="false"/>
          <w:i w:val="false"/>
          <w:color w:val="000000"/>
          <w:sz w:val="28"/>
        </w:rPr>
        <w:t>
      улучшение проезжей части гравийных и грунтовых улиц вяжущими и обеспыливающими материалами;</w:t>
      </w:r>
    </w:p>
    <w:bookmarkEnd w:id="252"/>
    <w:bookmarkStart w:name="z258" w:id="253"/>
    <w:p>
      <w:pPr>
        <w:spacing w:after="0"/>
        <w:ind w:left="0"/>
        <w:jc w:val="both"/>
      </w:pPr>
      <w:r>
        <w:rPr>
          <w:rFonts w:ascii="Times New Roman"/>
          <w:b w:val="false"/>
          <w:i w:val="false"/>
          <w:color w:val="000000"/>
          <w:sz w:val="28"/>
        </w:rPr>
        <w:t>
      устройство виражей и обеспечение видимости на опасных для движения кривых;</w:t>
      </w:r>
    </w:p>
    <w:bookmarkEnd w:id="253"/>
    <w:bookmarkStart w:name="z259" w:id="254"/>
    <w:p>
      <w:pPr>
        <w:spacing w:after="0"/>
        <w:ind w:left="0"/>
        <w:jc w:val="both"/>
      </w:pPr>
      <w:r>
        <w:rPr>
          <w:rFonts w:ascii="Times New Roman"/>
          <w:b w:val="false"/>
          <w:i w:val="false"/>
          <w:color w:val="000000"/>
          <w:sz w:val="28"/>
        </w:rPr>
        <w:t>
      разметка проезжей части на ремонтируемых участках;</w:t>
      </w:r>
    </w:p>
    <w:bookmarkEnd w:id="254"/>
    <w:bookmarkStart w:name="z260" w:id="255"/>
    <w:p>
      <w:pPr>
        <w:spacing w:after="0"/>
        <w:ind w:left="0"/>
        <w:jc w:val="both"/>
      </w:pPr>
      <w:r>
        <w:rPr>
          <w:rFonts w:ascii="Times New Roman"/>
          <w:b w:val="false"/>
          <w:i w:val="false"/>
          <w:color w:val="000000"/>
          <w:sz w:val="28"/>
        </w:rPr>
        <w:t>
      3) по искусственным инженерным дорожным сооружениям:</w:t>
      </w:r>
    </w:p>
    <w:bookmarkEnd w:id="255"/>
    <w:bookmarkStart w:name="z261" w:id="256"/>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256"/>
    <w:bookmarkStart w:name="z262" w:id="257"/>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257"/>
    <w:bookmarkStart w:name="z263" w:id="258"/>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258"/>
    <w:bookmarkStart w:name="z264" w:id="259"/>
    <w:p>
      <w:pPr>
        <w:spacing w:after="0"/>
        <w:ind w:left="0"/>
        <w:jc w:val="both"/>
      </w:pPr>
      <w:r>
        <w:rPr>
          <w:rFonts w:ascii="Times New Roman"/>
          <w:b w:val="false"/>
          <w:i w:val="false"/>
          <w:color w:val="000000"/>
          <w:sz w:val="28"/>
        </w:rPr>
        <w:t>
      ремонт изоляции у водоотводных трубок;</w:t>
      </w:r>
    </w:p>
    <w:bookmarkEnd w:id="259"/>
    <w:bookmarkStart w:name="z265" w:id="260"/>
    <w:p>
      <w:pPr>
        <w:spacing w:after="0"/>
        <w:ind w:left="0"/>
        <w:jc w:val="both"/>
      </w:pPr>
      <w:r>
        <w:rPr>
          <w:rFonts w:ascii="Times New Roman"/>
          <w:b w:val="false"/>
          <w:i w:val="false"/>
          <w:color w:val="000000"/>
          <w:sz w:val="28"/>
        </w:rPr>
        <w:t>
      ремонт узлов сопряжения моста с насыпью при просадке более 10 сантиметров (выравнивание за счет дополнительного покрытия с досыпкой щебня);</w:t>
      </w:r>
    </w:p>
    <w:bookmarkEnd w:id="260"/>
    <w:bookmarkStart w:name="z266" w:id="261"/>
    <w:p>
      <w:pPr>
        <w:spacing w:after="0"/>
        <w:ind w:left="0"/>
        <w:jc w:val="both"/>
      </w:pPr>
      <w:r>
        <w:rPr>
          <w:rFonts w:ascii="Times New Roman"/>
          <w:b w:val="false"/>
          <w:i w:val="false"/>
          <w:color w:val="000000"/>
          <w:sz w:val="28"/>
        </w:rPr>
        <w:t>
      замена крайних тротуарных плит сопряжения с насыпью;</w:t>
      </w:r>
    </w:p>
    <w:bookmarkEnd w:id="261"/>
    <w:bookmarkStart w:name="z267" w:id="262"/>
    <w:p>
      <w:pPr>
        <w:spacing w:after="0"/>
        <w:ind w:left="0"/>
        <w:jc w:val="both"/>
      </w:pPr>
      <w:r>
        <w:rPr>
          <w:rFonts w:ascii="Times New Roman"/>
          <w:b w:val="false"/>
          <w:i w:val="false"/>
          <w:color w:val="000000"/>
          <w:sz w:val="28"/>
        </w:rPr>
        <w:t>
      устранение отдельных смещений переходных плит с восстановлением дорожной одежды;</w:t>
      </w:r>
    </w:p>
    <w:bookmarkEnd w:id="262"/>
    <w:bookmarkStart w:name="z268" w:id="263"/>
    <w:p>
      <w:pPr>
        <w:spacing w:after="0"/>
        <w:ind w:left="0"/>
        <w:jc w:val="both"/>
      </w:pPr>
      <w:r>
        <w:rPr>
          <w:rFonts w:ascii="Times New Roman"/>
          <w:b w:val="false"/>
          <w:i w:val="false"/>
          <w:color w:val="000000"/>
          <w:sz w:val="28"/>
        </w:rPr>
        <w:t>
      засыпка грунта под переходные плиты при его вымывании со вскрытием плит;</w:t>
      </w:r>
    </w:p>
    <w:bookmarkEnd w:id="263"/>
    <w:bookmarkStart w:name="z269" w:id="264"/>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264"/>
    <w:bookmarkStart w:name="z270" w:id="265"/>
    <w:p>
      <w:pPr>
        <w:spacing w:after="0"/>
        <w:ind w:left="0"/>
        <w:jc w:val="both"/>
      </w:pP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p>
    <w:bookmarkEnd w:id="265"/>
    <w:bookmarkStart w:name="z271" w:id="266"/>
    <w:p>
      <w:pPr>
        <w:spacing w:after="0"/>
        <w:ind w:left="0"/>
        <w:jc w:val="both"/>
      </w:pPr>
      <w:r>
        <w:rPr>
          <w:rFonts w:ascii="Times New Roman"/>
          <w:b w:val="false"/>
          <w:i w:val="false"/>
          <w:color w:val="000000"/>
          <w:sz w:val="28"/>
        </w:rPr>
        <w:t>
      замена деформационных швов на тротуарах;</w:t>
      </w:r>
    </w:p>
    <w:bookmarkEnd w:id="266"/>
    <w:bookmarkStart w:name="z272" w:id="267"/>
    <w:p>
      <w:pPr>
        <w:spacing w:after="0"/>
        <w:ind w:left="0"/>
        <w:jc w:val="both"/>
      </w:pPr>
      <w:r>
        <w:rPr>
          <w:rFonts w:ascii="Times New Roman"/>
          <w:b w:val="false"/>
          <w:i w:val="false"/>
          <w:color w:val="000000"/>
          <w:sz w:val="28"/>
        </w:rPr>
        <w:t>
      выравнивание покрытия тротуара, устройство нового покрытия;</w:t>
      </w:r>
    </w:p>
    <w:bookmarkEnd w:id="267"/>
    <w:bookmarkStart w:name="z273" w:id="268"/>
    <w:p>
      <w:pPr>
        <w:spacing w:after="0"/>
        <w:ind w:left="0"/>
        <w:jc w:val="both"/>
      </w:pP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p>
    <w:bookmarkEnd w:id="268"/>
    <w:bookmarkStart w:name="z274" w:id="269"/>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269"/>
    <w:bookmarkStart w:name="z275" w:id="270"/>
    <w:p>
      <w:pPr>
        <w:spacing w:after="0"/>
        <w:ind w:left="0"/>
        <w:jc w:val="both"/>
      </w:pPr>
      <w:r>
        <w:rPr>
          <w:rFonts w:ascii="Times New Roman"/>
          <w:b w:val="false"/>
          <w:i w:val="false"/>
          <w:color w:val="000000"/>
          <w:sz w:val="28"/>
        </w:rPr>
        <w:t>
      зачеканка и изоляция стыков тротуарных блоков;</w:t>
      </w:r>
    </w:p>
    <w:bookmarkEnd w:id="270"/>
    <w:bookmarkStart w:name="z276" w:id="271"/>
    <w:p>
      <w:pPr>
        <w:spacing w:after="0"/>
        <w:ind w:left="0"/>
        <w:jc w:val="both"/>
      </w:pPr>
      <w:r>
        <w:rPr>
          <w:rFonts w:ascii="Times New Roman"/>
          <w:b w:val="false"/>
          <w:i w:val="false"/>
          <w:color w:val="000000"/>
          <w:sz w:val="28"/>
        </w:rPr>
        <w:t>
      восстановление тротуаров, усиление или замена отдельных поврежденных блоков;</w:t>
      </w:r>
    </w:p>
    <w:bookmarkEnd w:id="271"/>
    <w:bookmarkStart w:name="z277" w:id="272"/>
    <w:p>
      <w:pPr>
        <w:spacing w:after="0"/>
        <w:ind w:left="0"/>
        <w:jc w:val="both"/>
      </w:pPr>
      <w:r>
        <w:rPr>
          <w:rFonts w:ascii="Times New Roman"/>
          <w:b w:val="false"/>
          <w:i w:val="false"/>
          <w:color w:val="000000"/>
          <w:sz w:val="28"/>
        </w:rPr>
        <w:t>
      устранение проломов тротуарных плит;</w:t>
      </w:r>
    </w:p>
    <w:bookmarkEnd w:id="272"/>
    <w:bookmarkStart w:name="z278" w:id="273"/>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273"/>
    <w:bookmarkStart w:name="z279" w:id="274"/>
    <w:p>
      <w:pPr>
        <w:spacing w:after="0"/>
        <w:ind w:left="0"/>
        <w:jc w:val="both"/>
      </w:pPr>
      <w:r>
        <w:rPr>
          <w:rFonts w:ascii="Times New Roman"/>
          <w:b w:val="false"/>
          <w:i w:val="false"/>
          <w:color w:val="000000"/>
          <w:sz w:val="28"/>
        </w:rPr>
        <w:t>
      ремонт отдельных секций, усиление анкеровки отдельных стоек перил;</w:t>
      </w:r>
    </w:p>
    <w:bookmarkEnd w:id="274"/>
    <w:bookmarkStart w:name="z280" w:id="275"/>
    <w:p>
      <w:pPr>
        <w:spacing w:after="0"/>
        <w:ind w:left="0"/>
        <w:jc w:val="both"/>
      </w:pPr>
      <w:r>
        <w:rPr>
          <w:rFonts w:ascii="Times New Roman"/>
          <w:b w:val="false"/>
          <w:i w:val="false"/>
          <w:color w:val="000000"/>
          <w:sz w:val="28"/>
        </w:rPr>
        <w:t>
      замена перил по всей длине или на части длины мостового сооружения;</w:t>
      </w:r>
    </w:p>
    <w:bookmarkEnd w:id="275"/>
    <w:bookmarkStart w:name="z281" w:id="276"/>
    <w:p>
      <w:pPr>
        <w:spacing w:after="0"/>
        <w:ind w:left="0"/>
        <w:jc w:val="both"/>
      </w:pPr>
      <w:r>
        <w:rPr>
          <w:rFonts w:ascii="Times New Roman"/>
          <w:b w:val="false"/>
          <w:i w:val="false"/>
          <w:color w:val="000000"/>
          <w:sz w:val="28"/>
        </w:rPr>
        <w:t>
      окраска перил по всей длине;</w:t>
      </w:r>
    </w:p>
    <w:bookmarkEnd w:id="276"/>
    <w:bookmarkStart w:name="z282" w:id="277"/>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277"/>
    <w:bookmarkStart w:name="z283" w:id="278"/>
    <w:p>
      <w:pPr>
        <w:spacing w:after="0"/>
        <w:ind w:left="0"/>
        <w:jc w:val="both"/>
      </w:pP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p>
    <w:bookmarkEnd w:id="278"/>
    <w:bookmarkStart w:name="z284" w:id="279"/>
    <w:p>
      <w:pPr>
        <w:spacing w:after="0"/>
        <w:ind w:left="0"/>
        <w:jc w:val="both"/>
      </w:pPr>
      <w:r>
        <w:rPr>
          <w:rFonts w:ascii="Times New Roman"/>
          <w:b w:val="false"/>
          <w:i w:val="false"/>
          <w:color w:val="000000"/>
          <w:sz w:val="28"/>
        </w:rPr>
        <w:t>
      ремонт стыков диафрагм;</w:t>
      </w:r>
    </w:p>
    <w:bookmarkEnd w:id="279"/>
    <w:bookmarkStart w:name="z285" w:id="280"/>
    <w:p>
      <w:pPr>
        <w:spacing w:after="0"/>
        <w:ind w:left="0"/>
        <w:jc w:val="both"/>
      </w:pPr>
      <w:r>
        <w:rPr>
          <w:rFonts w:ascii="Times New Roman"/>
          <w:b w:val="false"/>
          <w:i w:val="false"/>
          <w:color w:val="000000"/>
          <w:sz w:val="28"/>
        </w:rPr>
        <w:t>
      частичная перестройка или ремонт мостов и путепроводов, а также полная или частичная перестройка водопропускных труб, с доведением их габаритов и расчетных нагрузок до норм, соответствующих технической категории, установленной для ремонтируемой дороги, утвержденной технической документацией;</w:t>
      </w:r>
    </w:p>
    <w:bookmarkEnd w:id="280"/>
    <w:bookmarkStart w:name="z286" w:id="281"/>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p>
    <w:bookmarkEnd w:id="281"/>
    <w:bookmarkStart w:name="z287" w:id="282"/>
    <w:p>
      <w:pPr>
        <w:spacing w:after="0"/>
        <w:ind w:left="0"/>
        <w:jc w:val="both"/>
      </w:pP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p>
    <w:bookmarkEnd w:id="282"/>
    <w:bookmarkStart w:name="z288" w:id="283"/>
    <w:p>
      <w:pPr>
        <w:spacing w:after="0"/>
        <w:ind w:left="0"/>
        <w:jc w:val="both"/>
      </w:pPr>
      <w:r>
        <w:rPr>
          <w:rFonts w:ascii="Times New Roman"/>
          <w:b w:val="false"/>
          <w:i w:val="false"/>
          <w:color w:val="000000"/>
          <w:sz w:val="28"/>
        </w:rPr>
        <w:t>
      восстановление или замена покрытий на проезжей части мостового сооружения;</w:t>
      </w:r>
    </w:p>
    <w:bookmarkEnd w:id="283"/>
    <w:bookmarkStart w:name="z289" w:id="284"/>
    <w:p>
      <w:pPr>
        <w:spacing w:after="0"/>
        <w:ind w:left="0"/>
        <w:jc w:val="both"/>
      </w:pPr>
      <w:r>
        <w:rPr>
          <w:rFonts w:ascii="Times New Roman"/>
          <w:b w:val="false"/>
          <w:i w:val="false"/>
          <w:color w:val="000000"/>
          <w:sz w:val="28"/>
        </w:rPr>
        <w:t>
      зачеканка щелей в тротуарных блоках, укладка покрытий на тротуарах;</w:t>
      </w:r>
    </w:p>
    <w:bookmarkEnd w:id="284"/>
    <w:bookmarkStart w:name="z290" w:id="285"/>
    <w:p>
      <w:pPr>
        <w:spacing w:after="0"/>
        <w:ind w:left="0"/>
        <w:jc w:val="both"/>
      </w:pPr>
      <w:r>
        <w:rPr>
          <w:rFonts w:ascii="Times New Roman"/>
          <w:b w:val="false"/>
          <w:i w:val="false"/>
          <w:color w:val="000000"/>
          <w:sz w:val="28"/>
        </w:rPr>
        <w:t>
      ремонт или реконструкция ограждений;</w:t>
      </w:r>
    </w:p>
    <w:bookmarkEnd w:id="285"/>
    <w:bookmarkStart w:name="z291" w:id="286"/>
    <w:p>
      <w:pPr>
        <w:spacing w:after="0"/>
        <w:ind w:left="0"/>
        <w:jc w:val="both"/>
      </w:pPr>
      <w:r>
        <w:rPr>
          <w:rFonts w:ascii="Times New Roman"/>
          <w:b w:val="false"/>
          <w:i w:val="false"/>
          <w:color w:val="000000"/>
          <w:sz w:val="28"/>
        </w:rPr>
        <w:t>
      ремонт деформационных швов с заменой материалов и конструкций;</w:t>
      </w:r>
    </w:p>
    <w:bookmarkEnd w:id="286"/>
    <w:bookmarkStart w:name="z292" w:id="287"/>
    <w:p>
      <w:pPr>
        <w:spacing w:after="0"/>
        <w:ind w:left="0"/>
        <w:jc w:val="both"/>
      </w:pPr>
      <w:r>
        <w:rPr>
          <w:rFonts w:ascii="Times New Roman"/>
          <w:b w:val="false"/>
          <w:i w:val="false"/>
          <w:color w:val="000000"/>
          <w:sz w:val="28"/>
        </w:rPr>
        <w:t>
      ремонт гидроизоляции;</w:t>
      </w:r>
    </w:p>
    <w:bookmarkEnd w:id="287"/>
    <w:bookmarkStart w:name="z293" w:id="288"/>
    <w:p>
      <w:pPr>
        <w:spacing w:after="0"/>
        <w:ind w:left="0"/>
        <w:jc w:val="both"/>
      </w:pPr>
      <w:r>
        <w:rPr>
          <w:rFonts w:ascii="Times New Roman"/>
          <w:b w:val="false"/>
          <w:i w:val="false"/>
          <w:color w:val="000000"/>
          <w:sz w:val="28"/>
        </w:rPr>
        <w:t>
      ремонт и замена тротуаров, перил, бордюров;</w:t>
      </w:r>
    </w:p>
    <w:bookmarkEnd w:id="288"/>
    <w:bookmarkStart w:name="z294" w:id="289"/>
    <w:p>
      <w:pPr>
        <w:spacing w:after="0"/>
        <w:ind w:left="0"/>
        <w:jc w:val="both"/>
      </w:pPr>
      <w:r>
        <w:rPr>
          <w:rFonts w:ascii="Times New Roman"/>
          <w:b w:val="false"/>
          <w:i w:val="false"/>
          <w:color w:val="000000"/>
          <w:sz w:val="28"/>
        </w:rPr>
        <w:t>
      улучшение водоотвода на проезжей части моста, замена водоотводных трубок и окон;</w:t>
      </w:r>
    </w:p>
    <w:bookmarkEnd w:id="289"/>
    <w:bookmarkStart w:name="z295" w:id="290"/>
    <w:p>
      <w:pPr>
        <w:spacing w:after="0"/>
        <w:ind w:left="0"/>
        <w:jc w:val="both"/>
      </w:pP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p>
    <w:bookmarkEnd w:id="290"/>
    <w:bookmarkStart w:name="z296" w:id="291"/>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291"/>
    <w:bookmarkStart w:name="z297" w:id="292"/>
    <w:p>
      <w:pPr>
        <w:spacing w:after="0"/>
        <w:ind w:left="0"/>
        <w:jc w:val="both"/>
      </w:pPr>
      <w:r>
        <w:rPr>
          <w:rFonts w:ascii="Times New Roman"/>
          <w:b w:val="false"/>
          <w:i w:val="false"/>
          <w:color w:val="000000"/>
          <w:sz w:val="28"/>
        </w:rPr>
        <w:t>
      сплошная окраска металлических пролетных строений;</w:t>
      </w:r>
    </w:p>
    <w:bookmarkEnd w:id="292"/>
    <w:bookmarkStart w:name="z298" w:id="293"/>
    <w:p>
      <w:pPr>
        <w:spacing w:after="0"/>
        <w:ind w:left="0"/>
        <w:jc w:val="both"/>
      </w:pPr>
      <w:r>
        <w:rPr>
          <w:rFonts w:ascii="Times New Roman"/>
          <w:b w:val="false"/>
          <w:i w:val="false"/>
          <w:color w:val="000000"/>
          <w:sz w:val="28"/>
        </w:rPr>
        <w:t>
      восстановление объединения балок между собой;</w:t>
      </w:r>
    </w:p>
    <w:bookmarkEnd w:id="293"/>
    <w:bookmarkStart w:name="z299" w:id="294"/>
    <w:p>
      <w:pPr>
        <w:spacing w:after="0"/>
        <w:ind w:left="0"/>
        <w:jc w:val="both"/>
      </w:pPr>
      <w:r>
        <w:rPr>
          <w:rFonts w:ascii="Times New Roman"/>
          <w:b w:val="false"/>
          <w:i w:val="false"/>
          <w:color w:val="000000"/>
          <w:sz w:val="28"/>
        </w:rPr>
        <w:t>
      ремонт дренажа и водоотвода, сопряжений моста с насыпью с заменой переходных плит;</w:t>
      </w:r>
    </w:p>
    <w:bookmarkEnd w:id="294"/>
    <w:bookmarkStart w:name="z300" w:id="295"/>
    <w:p>
      <w:pPr>
        <w:spacing w:after="0"/>
        <w:ind w:left="0"/>
        <w:jc w:val="both"/>
      </w:pPr>
      <w:r>
        <w:rPr>
          <w:rFonts w:ascii="Times New Roman"/>
          <w:b w:val="false"/>
          <w:i w:val="false"/>
          <w:color w:val="000000"/>
          <w:sz w:val="28"/>
        </w:rPr>
        <w:t>
      ремонт укреплений откосов земляного полотна и регуляционных сооружений;</w:t>
      </w:r>
    </w:p>
    <w:bookmarkEnd w:id="295"/>
    <w:bookmarkStart w:name="z301" w:id="296"/>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296"/>
    <w:bookmarkStart w:name="z302" w:id="297"/>
    <w:p>
      <w:pPr>
        <w:spacing w:after="0"/>
        <w:ind w:left="0"/>
        <w:jc w:val="both"/>
      </w:pP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p>
    <w:bookmarkEnd w:id="297"/>
    <w:bookmarkStart w:name="z303" w:id="298"/>
    <w:p>
      <w:pPr>
        <w:spacing w:after="0"/>
        <w:ind w:left="0"/>
        <w:jc w:val="both"/>
      </w:pPr>
      <w:r>
        <w:rPr>
          <w:rFonts w:ascii="Times New Roman"/>
          <w:b w:val="false"/>
          <w:i w:val="false"/>
          <w:color w:val="000000"/>
          <w:sz w:val="28"/>
        </w:rPr>
        <w:t>
      замена заклепок на высокопрочные болты;</w:t>
      </w:r>
    </w:p>
    <w:bookmarkEnd w:id="298"/>
    <w:bookmarkStart w:name="z304" w:id="299"/>
    <w:p>
      <w:pPr>
        <w:spacing w:after="0"/>
        <w:ind w:left="0"/>
        <w:jc w:val="both"/>
      </w:pPr>
      <w:r>
        <w:rPr>
          <w:rFonts w:ascii="Times New Roman"/>
          <w:b w:val="false"/>
          <w:i w:val="false"/>
          <w:color w:val="000000"/>
          <w:sz w:val="28"/>
        </w:rPr>
        <w:t>
      ремонт и восстановление проектного положения опорных частей;</w:t>
      </w:r>
    </w:p>
    <w:bookmarkEnd w:id="299"/>
    <w:bookmarkStart w:name="z305" w:id="300"/>
    <w:p>
      <w:pPr>
        <w:spacing w:after="0"/>
        <w:ind w:left="0"/>
        <w:jc w:val="both"/>
      </w:pPr>
      <w:r>
        <w:rPr>
          <w:rFonts w:ascii="Times New Roman"/>
          <w:b w:val="false"/>
          <w:i w:val="false"/>
          <w:color w:val="000000"/>
          <w:sz w:val="28"/>
        </w:rPr>
        <w:t>
      ремонт и восстановление сливов на опорных площадках;</w:t>
      </w:r>
    </w:p>
    <w:bookmarkEnd w:id="300"/>
    <w:bookmarkStart w:name="z306" w:id="301"/>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301"/>
    <w:bookmarkStart w:name="z307" w:id="302"/>
    <w:p>
      <w:pPr>
        <w:spacing w:after="0"/>
        <w:ind w:left="0"/>
        <w:jc w:val="both"/>
      </w:pPr>
      <w:r>
        <w:rPr>
          <w:rFonts w:ascii="Times New Roman"/>
          <w:b w:val="false"/>
          <w:i w:val="false"/>
          <w:color w:val="000000"/>
          <w:sz w:val="28"/>
        </w:rPr>
        <w:t>
      ремонт и восстановление смотровых устройств пролетных строений и опор;</w:t>
      </w:r>
    </w:p>
    <w:bookmarkEnd w:id="302"/>
    <w:bookmarkStart w:name="z308" w:id="303"/>
    <w:p>
      <w:pPr>
        <w:spacing w:after="0"/>
        <w:ind w:left="0"/>
        <w:jc w:val="both"/>
      </w:pPr>
      <w:r>
        <w:rPr>
          <w:rFonts w:ascii="Times New Roman"/>
          <w:b w:val="false"/>
          <w:i w:val="false"/>
          <w:color w:val="000000"/>
          <w:sz w:val="28"/>
        </w:rPr>
        <w:t>
      ремонт тела опор;</w:t>
      </w:r>
    </w:p>
    <w:bookmarkEnd w:id="303"/>
    <w:bookmarkStart w:name="z309" w:id="304"/>
    <w:p>
      <w:pPr>
        <w:spacing w:after="0"/>
        <w:ind w:left="0"/>
        <w:jc w:val="both"/>
      </w:pPr>
      <w:r>
        <w:rPr>
          <w:rFonts w:ascii="Times New Roman"/>
          <w:b w:val="false"/>
          <w:i w:val="false"/>
          <w:color w:val="000000"/>
          <w:sz w:val="28"/>
        </w:rPr>
        <w:t>
      усиление опорных частей в местах опирания железобетонных пролетных строений;</w:t>
      </w:r>
    </w:p>
    <w:bookmarkEnd w:id="304"/>
    <w:bookmarkStart w:name="z310" w:id="305"/>
    <w:p>
      <w:pPr>
        <w:spacing w:after="0"/>
        <w:ind w:left="0"/>
        <w:jc w:val="both"/>
      </w:pPr>
      <w:r>
        <w:rPr>
          <w:rFonts w:ascii="Times New Roman"/>
          <w:b w:val="false"/>
          <w:i w:val="false"/>
          <w:color w:val="000000"/>
          <w:sz w:val="28"/>
        </w:rPr>
        <w:t>
      замена или ремонт отдельных звеньев и оголовков труб, исправление изоляции и стыков;</w:t>
      </w:r>
    </w:p>
    <w:bookmarkEnd w:id="305"/>
    <w:bookmarkStart w:name="z311" w:id="306"/>
    <w:p>
      <w:pPr>
        <w:spacing w:after="0"/>
        <w:ind w:left="0"/>
        <w:jc w:val="both"/>
      </w:pPr>
      <w:r>
        <w:rPr>
          <w:rFonts w:ascii="Times New Roman"/>
          <w:b w:val="false"/>
          <w:i w:val="false"/>
          <w:color w:val="000000"/>
          <w:sz w:val="28"/>
        </w:rPr>
        <w:t>
      ремонт подпорных стен, укрепительных и регуляционных сооружений,</w:t>
      </w:r>
    </w:p>
    <w:bookmarkEnd w:id="306"/>
    <w:bookmarkStart w:name="z312" w:id="307"/>
    <w:p>
      <w:pPr>
        <w:spacing w:after="0"/>
        <w:ind w:left="0"/>
        <w:jc w:val="both"/>
      </w:pPr>
      <w:r>
        <w:rPr>
          <w:rFonts w:ascii="Times New Roman"/>
          <w:b w:val="false"/>
          <w:i w:val="false"/>
          <w:color w:val="000000"/>
          <w:sz w:val="28"/>
        </w:rPr>
        <w:t>
      галерей и навесов, а также замена их отдельных элементов;</w:t>
      </w:r>
    </w:p>
    <w:bookmarkEnd w:id="307"/>
    <w:bookmarkStart w:name="z313" w:id="308"/>
    <w:p>
      <w:pPr>
        <w:spacing w:after="0"/>
        <w:ind w:left="0"/>
        <w:jc w:val="both"/>
      </w:pPr>
      <w:r>
        <w:rPr>
          <w:rFonts w:ascii="Times New Roman"/>
          <w:b w:val="false"/>
          <w:i w:val="false"/>
          <w:color w:val="000000"/>
          <w:sz w:val="28"/>
        </w:rPr>
        <w:t>
      4) по обстановке улиц, объектам организации движения, связи, освещению:</w:t>
      </w:r>
    </w:p>
    <w:bookmarkEnd w:id="308"/>
    <w:bookmarkStart w:name="z314" w:id="309"/>
    <w:p>
      <w:pPr>
        <w:spacing w:after="0"/>
        <w:ind w:left="0"/>
        <w:jc w:val="both"/>
      </w:pPr>
      <w:r>
        <w:rPr>
          <w:rFonts w:ascii="Times New Roman"/>
          <w:b w:val="false"/>
          <w:i w:val="false"/>
          <w:color w:val="000000"/>
          <w:sz w:val="28"/>
        </w:rPr>
        <w:t>
      устройство новых тротуаров и пешеходных дорожек на участках улиц, проходящих через населенные пункты;</w:t>
      </w:r>
    </w:p>
    <w:bookmarkEnd w:id="309"/>
    <w:bookmarkStart w:name="z315" w:id="310"/>
    <w:p>
      <w:pPr>
        <w:spacing w:after="0"/>
        <w:ind w:left="0"/>
        <w:jc w:val="both"/>
      </w:pPr>
      <w:r>
        <w:rPr>
          <w:rFonts w:ascii="Times New Roman"/>
          <w:b w:val="false"/>
          <w:i w:val="false"/>
          <w:color w:val="000000"/>
          <w:sz w:val="28"/>
        </w:rPr>
        <w:t>
      устройство новых отдельно расположенных от проезжей части улиц велосипедных дорожек;</w:t>
      </w:r>
    </w:p>
    <w:bookmarkEnd w:id="310"/>
    <w:bookmarkStart w:name="z316" w:id="311"/>
    <w:p>
      <w:pPr>
        <w:spacing w:after="0"/>
        <w:ind w:left="0"/>
        <w:jc w:val="both"/>
      </w:pPr>
      <w:r>
        <w:rPr>
          <w:rFonts w:ascii="Times New Roman"/>
          <w:b w:val="false"/>
          <w:i w:val="false"/>
          <w:color w:val="000000"/>
          <w:sz w:val="28"/>
        </w:rPr>
        <w:t>
      ремонт тротуаров и пешеходных дорожек с устройством покрытий из асфальтобетонных смесей с предварительным фрезерованием (разборкой) покрытия без изменения конструкции основания;</w:t>
      </w:r>
    </w:p>
    <w:bookmarkEnd w:id="311"/>
    <w:bookmarkStart w:name="z317" w:id="312"/>
    <w:p>
      <w:pPr>
        <w:spacing w:after="0"/>
        <w:ind w:left="0"/>
        <w:jc w:val="both"/>
      </w:pPr>
      <w:r>
        <w:rPr>
          <w:rFonts w:ascii="Times New Roman"/>
          <w:b w:val="false"/>
          <w:i w:val="false"/>
          <w:color w:val="000000"/>
          <w:sz w:val="28"/>
        </w:rPr>
        <w:t>
      перенос на новое место подпадающих под уширение инженерных сетей (объектов организации движения, связи, освещению) при уширении небольших по протяженности участков улиц;</w:t>
      </w:r>
    </w:p>
    <w:bookmarkEnd w:id="312"/>
    <w:bookmarkStart w:name="z318" w:id="313"/>
    <w:p>
      <w:pPr>
        <w:spacing w:after="0"/>
        <w:ind w:left="0"/>
        <w:jc w:val="both"/>
      </w:pPr>
      <w:r>
        <w:rPr>
          <w:rFonts w:ascii="Times New Roman"/>
          <w:b w:val="false"/>
          <w:i w:val="false"/>
          <w:color w:val="000000"/>
          <w:sz w:val="28"/>
        </w:rPr>
        <w:t>
      устройство новых отдельных ограждений, установка новых и замена (восстановление) дорожных знаков и направляющих устройств на ремонтируемых участках, ремонт ограждений, включая архитектурное оформление и благоустройство отдельных развязок, площадок отдыха, стоянок автомобилей, достопримечательных мест;</w:t>
      </w:r>
    </w:p>
    <w:bookmarkEnd w:id="313"/>
    <w:bookmarkStart w:name="z319" w:id="314"/>
    <w:p>
      <w:pPr>
        <w:spacing w:after="0"/>
        <w:ind w:left="0"/>
        <w:jc w:val="both"/>
      </w:pPr>
      <w:r>
        <w:rPr>
          <w:rFonts w:ascii="Times New Roman"/>
          <w:b w:val="false"/>
          <w:i w:val="false"/>
          <w:color w:val="000000"/>
          <w:sz w:val="28"/>
        </w:rPr>
        <w:t>
      ремонт примыканий (съездов и переездов, летних и тракторных путей);</w:t>
      </w:r>
    </w:p>
    <w:bookmarkEnd w:id="314"/>
    <w:bookmarkStart w:name="z320" w:id="315"/>
    <w:p>
      <w:pPr>
        <w:spacing w:after="0"/>
        <w:ind w:left="0"/>
        <w:jc w:val="both"/>
      </w:pPr>
      <w:r>
        <w:rPr>
          <w:rFonts w:ascii="Times New Roman"/>
          <w:b w:val="false"/>
          <w:i w:val="false"/>
          <w:color w:val="000000"/>
          <w:sz w:val="28"/>
        </w:rPr>
        <w:t>
      ремонт сигнализации, объектов организации дорожного движения, средств связи и освещения;</w:t>
      </w:r>
    </w:p>
    <w:bookmarkEnd w:id="315"/>
    <w:bookmarkStart w:name="z321" w:id="316"/>
    <w:p>
      <w:pPr>
        <w:spacing w:after="0"/>
        <w:ind w:left="0"/>
        <w:jc w:val="both"/>
      </w:pPr>
      <w:r>
        <w:rPr>
          <w:rFonts w:ascii="Times New Roman"/>
          <w:b w:val="false"/>
          <w:i w:val="false"/>
          <w:color w:val="000000"/>
          <w:sz w:val="28"/>
        </w:rPr>
        <w:t>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w:t>
      </w:r>
    </w:p>
    <w:bookmarkEnd w:id="316"/>
    <w:bookmarkStart w:name="z322" w:id="317"/>
    <w:p>
      <w:pPr>
        <w:spacing w:after="0"/>
        <w:ind w:left="0"/>
        <w:jc w:val="both"/>
      </w:pPr>
      <w:r>
        <w:rPr>
          <w:rFonts w:ascii="Times New Roman"/>
          <w:b w:val="false"/>
          <w:i w:val="false"/>
          <w:color w:val="000000"/>
          <w:sz w:val="28"/>
        </w:rPr>
        <w:t>
      восстановление дорожной линейной телеграфной или радиосвязи и других средств технологической и сигнально-вызывной связи; восстановление кабельной сети, технических комплексов управления в соответствии с паспортными требованиями ремонта оборудования;</w:t>
      </w:r>
    </w:p>
    <w:bookmarkEnd w:id="317"/>
    <w:bookmarkStart w:name="z323" w:id="318"/>
    <w:p>
      <w:pPr>
        <w:spacing w:after="0"/>
        <w:ind w:left="0"/>
        <w:jc w:val="both"/>
      </w:pPr>
      <w:r>
        <w:rPr>
          <w:rFonts w:ascii="Times New Roman"/>
          <w:b w:val="false"/>
          <w:i w:val="false"/>
          <w:color w:val="000000"/>
          <w:sz w:val="28"/>
        </w:rPr>
        <w:t>
      ремонт элементов обустройства улиц (автопавильонов, подпорных стен, информационных панно).</w:t>
      </w:r>
    </w:p>
    <w:bookmarkEnd w:id="318"/>
    <w:bookmarkStart w:name="z324" w:id="319"/>
    <w:p>
      <w:pPr>
        <w:spacing w:after="0"/>
        <w:ind w:left="0"/>
        <w:jc w:val="both"/>
      </w:pPr>
      <w:r>
        <w:rPr>
          <w:rFonts w:ascii="Times New Roman"/>
          <w:b w:val="false"/>
          <w:i w:val="false"/>
          <w:color w:val="000000"/>
          <w:sz w:val="28"/>
        </w:rPr>
        <w:t>
      Виды работ, обеспечивающие восстановление эксплуатационного состояния улицы и безопасность движения транспортных средств, в том числе:</w:t>
      </w:r>
    </w:p>
    <w:bookmarkEnd w:id="319"/>
    <w:bookmarkStart w:name="z325" w:id="320"/>
    <w:p>
      <w:pPr>
        <w:spacing w:after="0"/>
        <w:ind w:left="0"/>
        <w:jc w:val="both"/>
      </w:pPr>
      <w:r>
        <w:rPr>
          <w:rFonts w:ascii="Times New Roman"/>
          <w:b w:val="false"/>
          <w:i w:val="false"/>
          <w:color w:val="000000"/>
          <w:sz w:val="28"/>
        </w:rPr>
        <w:t>
      ремонт придорожно-арычной открытой системы с частичной заменой, до 10 % от всей длины вышедших из строя лотков;</w:t>
      </w:r>
    </w:p>
    <w:bookmarkEnd w:id="320"/>
    <w:bookmarkStart w:name="z326" w:id="321"/>
    <w:p>
      <w:pPr>
        <w:spacing w:after="0"/>
        <w:ind w:left="0"/>
        <w:jc w:val="both"/>
      </w:pPr>
      <w:r>
        <w:rPr>
          <w:rFonts w:ascii="Times New Roman"/>
          <w:b w:val="false"/>
          <w:i w:val="false"/>
          <w:color w:val="000000"/>
          <w:sz w:val="28"/>
        </w:rPr>
        <w:t>
      частичное восстановление, переустановка или замена бортового (бордюрного) камня, вышедшего из строя, до 10 % от всей его длины;</w:t>
      </w:r>
    </w:p>
    <w:bookmarkEnd w:id="321"/>
    <w:bookmarkStart w:name="z327" w:id="322"/>
    <w:p>
      <w:pPr>
        <w:spacing w:after="0"/>
        <w:ind w:left="0"/>
        <w:jc w:val="both"/>
      </w:pPr>
      <w:r>
        <w:rPr>
          <w:rFonts w:ascii="Times New Roman"/>
          <w:b w:val="false"/>
          <w:i w:val="false"/>
          <w:color w:val="000000"/>
          <w:sz w:val="28"/>
        </w:rPr>
        <w:t>
      в случае пропущенного графика очередности ремонта доля заменяемых разрушенных и не подлежащих использованию лотков придорожно - арычной системы и бортового (бордюрного) камня определяется на основе визуальной оценки с составлением ведомости дефектов;</w:t>
      </w:r>
    </w:p>
    <w:bookmarkEnd w:id="322"/>
    <w:bookmarkStart w:name="z328" w:id="323"/>
    <w:p>
      <w:pPr>
        <w:spacing w:after="0"/>
        <w:ind w:left="0"/>
        <w:jc w:val="both"/>
      </w:pPr>
      <w:r>
        <w:rPr>
          <w:rFonts w:ascii="Times New Roman"/>
          <w:b w:val="false"/>
          <w:i w:val="false"/>
          <w:color w:val="000000"/>
          <w:sz w:val="28"/>
        </w:rPr>
        <w:t>
      выравнивание люков колодцев в уровень с дорожным покрытием;</w:t>
      </w:r>
    </w:p>
    <w:bookmarkEnd w:id="323"/>
    <w:bookmarkStart w:name="z329" w:id="324"/>
    <w:p>
      <w:pPr>
        <w:spacing w:after="0"/>
        <w:ind w:left="0"/>
        <w:jc w:val="both"/>
      </w:pPr>
      <w:r>
        <w:rPr>
          <w:rFonts w:ascii="Times New Roman"/>
          <w:b w:val="false"/>
          <w:i w:val="false"/>
          <w:color w:val="000000"/>
          <w:sz w:val="28"/>
        </w:rPr>
        <w:t>
      выравнивание решеток водоприемных колодцев в уровень с дорожным покрытием;</w:t>
      </w:r>
    </w:p>
    <w:bookmarkEnd w:id="324"/>
    <w:bookmarkStart w:name="z330" w:id="325"/>
    <w:p>
      <w:pPr>
        <w:spacing w:after="0"/>
        <w:ind w:left="0"/>
        <w:jc w:val="both"/>
      </w:pPr>
      <w:r>
        <w:rPr>
          <w:rFonts w:ascii="Times New Roman"/>
          <w:b w:val="false"/>
          <w:i w:val="false"/>
          <w:color w:val="000000"/>
          <w:sz w:val="28"/>
        </w:rPr>
        <w:t>
      ремонт поврежденных участков (сегментов) металлических барьерных ограждений, шумозащитных экранов, в том числе с заменой на новые;</w:t>
      </w:r>
    </w:p>
    <w:bookmarkEnd w:id="325"/>
    <w:bookmarkStart w:name="z331" w:id="326"/>
    <w:p>
      <w:pPr>
        <w:spacing w:after="0"/>
        <w:ind w:left="0"/>
        <w:jc w:val="both"/>
      </w:pPr>
      <w:r>
        <w:rPr>
          <w:rFonts w:ascii="Times New Roman"/>
          <w:b w:val="false"/>
          <w:i w:val="false"/>
          <w:color w:val="000000"/>
          <w:sz w:val="28"/>
        </w:rPr>
        <w:t>
      ремонт мостовых покрытий из плитки и брусчатки в местах разрушений;</w:t>
      </w:r>
    </w:p>
    <w:bookmarkEnd w:id="326"/>
    <w:bookmarkStart w:name="z332" w:id="327"/>
    <w:p>
      <w:pPr>
        <w:spacing w:after="0"/>
        <w:ind w:left="0"/>
        <w:jc w:val="both"/>
      </w:pPr>
      <w:r>
        <w:rPr>
          <w:rFonts w:ascii="Times New Roman"/>
          <w:b w:val="false"/>
          <w:i w:val="false"/>
          <w:color w:val="000000"/>
          <w:sz w:val="28"/>
        </w:rPr>
        <w:t>
      подсыпка и укрепление обочин (картами свыше 100 квадратных метров).</w:t>
      </w:r>
    </w:p>
    <w:bookmarkEnd w:id="327"/>
    <w:bookmarkStart w:name="z333" w:id="328"/>
    <w:p>
      <w:pPr>
        <w:spacing w:after="0"/>
        <w:ind w:left="0"/>
        <w:jc w:val="both"/>
      </w:pPr>
      <w:r>
        <w:rPr>
          <w:rFonts w:ascii="Times New Roman"/>
          <w:b w:val="false"/>
          <w:i w:val="false"/>
          <w:color w:val="000000"/>
          <w:sz w:val="28"/>
        </w:rPr>
        <w:t>
      11. Капитальный ремонт ОДХ улиц и дорожных сооружений осуществляется в пределах выделенных средств и включает в себя следующие виды работ:</w:t>
      </w:r>
    </w:p>
    <w:bookmarkEnd w:id="328"/>
    <w:bookmarkStart w:name="z334" w:id="329"/>
    <w:p>
      <w:pPr>
        <w:spacing w:after="0"/>
        <w:ind w:left="0"/>
        <w:jc w:val="both"/>
      </w:pPr>
      <w:r>
        <w:rPr>
          <w:rFonts w:ascii="Times New Roman"/>
          <w:b w:val="false"/>
          <w:i w:val="false"/>
          <w:color w:val="000000"/>
          <w:sz w:val="28"/>
        </w:rPr>
        <w:t>
      предпроектная проработка;</w:t>
      </w:r>
    </w:p>
    <w:bookmarkEnd w:id="329"/>
    <w:bookmarkStart w:name="z335" w:id="330"/>
    <w:p>
      <w:pPr>
        <w:spacing w:after="0"/>
        <w:ind w:left="0"/>
        <w:jc w:val="both"/>
      </w:pPr>
      <w:r>
        <w:rPr>
          <w:rFonts w:ascii="Times New Roman"/>
          <w:b w:val="false"/>
          <w:i w:val="false"/>
          <w:color w:val="000000"/>
          <w:sz w:val="28"/>
        </w:rPr>
        <w:t>
      разработка проектно-сметной документации (далее - ПСД);</w:t>
      </w:r>
    </w:p>
    <w:bookmarkEnd w:id="330"/>
    <w:bookmarkStart w:name="z336" w:id="331"/>
    <w:p>
      <w:pPr>
        <w:spacing w:after="0"/>
        <w:ind w:left="0"/>
        <w:jc w:val="both"/>
      </w:pPr>
      <w:r>
        <w:rPr>
          <w:rFonts w:ascii="Times New Roman"/>
          <w:b w:val="false"/>
          <w:i w:val="false"/>
          <w:color w:val="000000"/>
          <w:sz w:val="28"/>
        </w:rPr>
        <w:t>
      производство дорожно-ремонтных работ с обустройством ОДХ, организацией и обеспечению безопасности движения;</w:t>
      </w:r>
    </w:p>
    <w:bookmarkEnd w:id="331"/>
    <w:bookmarkStart w:name="z337" w:id="332"/>
    <w:p>
      <w:pPr>
        <w:spacing w:after="0"/>
        <w:ind w:left="0"/>
        <w:jc w:val="both"/>
      </w:pPr>
      <w:r>
        <w:rPr>
          <w:rFonts w:ascii="Times New Roman"/>
          <w:b w:val="false"/>
          <w:i w:val="false"/>
          <w:color w:val="000000"/>
          <w:sz w:val="28"/>
        </w:rPr>
        <w:t>
      контроль качества и приемка дорожно-ремонтных работ.</w:t>
      </w:r>
    </w:p>
    <w:bookmarkEnd w:id="332"/>
    <w:bookmarkStart w:name="z338" w:id="333"/>
    <w:p>
      <w:pPr>
        <w:spacing w:after="0"/>
        <w:ind w:left="0"/>
        <w:jc w:val="both"/>
      </w:pPr>
      <w:r>
        <w:rPr>
          <w:rFonts w:ascii="Times New Roman"/>
          <w:b w:val="false"/>
          <w:i w:val="false"/>
          <w:color w:val="000000"/>
          <w:sz w:val="28"/>
        </w:rPr>
        <w:t>
      12. При капитальном ремонте разрешается производить отдельные спрямления и переустройства городской улицы, как в плане, так и в продольном профиле, протяженностью до 25% от общей длины улицы.</w:t>
      </w:r>
    </w:p>
    <w:bookmarkEnd w:id="333"/>
    <w:bookmarkStart w:name="z339" w:id="334"/>
    <w:p>
      <w:pPr>
        <w:spacing w:after="0"/>
        <w:ind w:left="0"/>
        <w:jc w:val="both"/>
      </w:pPr>
      <w:r>
        <w:rPr>
          <w:rFonts w:ascii="Times New Roman"/>
          <w:b w:val="false"/>
          <w:i w:val="false"/>
          <w:color w:val="000000"/>
          <w:sz w:val="28"/>
        </w:rPr>
        <w:t>
      13. Производство дорожно - ремонтных работ (капитальный ремонт конструктивных элементов и элементов обустройства ОДХ) включает:</w:t>
      </w:r>
    </w:p>
    <w:bookmarkEnd w:id="334"/>
    <w:bookmarkStart w:name="z340" w:id="335"/>
    <w:p>
      <w:pPr>
        <w:spacing w:after="0"/>
        <w:ind w:left="0"/>
        <w:jc w:val="both"/>
      </w:pPr>
      <w:r>
        <w:rPr>
          <w:rFonts w:ascii="Times New Roman"/>
          <w:b w:val="false"/>
          <w:i w:val="false"/>
          <w:color w:val="000000"/>
          <w:sz w:val="28"/>
        </w:rPr>
        <w:t>
      1) по земляному полотну и водоотводу:</w:t>
      </w:r>
    </w:p>
    <w:bookmarkEnd w:id="335"/>
    <w:bookmarkStart w:name="z341" w:id="336"/>
    <w:p>
      <w:pPr>
        <w:spacing w:after="0"/>
        <w:ind w:left="0"/>
        <w:jc w:val="both"/>
      </w:pP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утвержденной технической документацией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улицы;</w:t>
      </w:r>
    </w:p>
    <w:bookmarkEnd w:id="336"/>
    <w:bookmarkStart w:name="z342" w:id="337"/>
    <w:p>
      <w:pPr>
        <w:spacing w:after="0"/>
        <w:ind w:left="0"/>
        <w:jc w:val="both"/>
      </w:pP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p>
    <w:bookmarkEnd w:id="337"/>
    <w:bookmarkStart w:name="z343" w:id="338"/>
    <w:p>
      <w:pPr>
        <w:spacing w:after="0"/>
        <w:ind w:left="0"/>
        <w:jc w:val="both"/>
      </w:pPr>
      <w:r>
        <w:rPr>
          <w:rFonts w:ascii="Times New Roman"/>
          <w:b w:val="false"/>
          <w:i w:val="false"/>
          <w:color w:val="000000"/>
          <w:sz w:val="28"/>
        </w:rPr>
        <w:t>
      устройство земляного полотна и системы водоотвода на пересечениях и примыканиях улиц;</w:t>
      </w:r>
    </w:p>
    <w:bookmarkEnd w:id="338"/>
    <w:bookmarkStart w:name="z344" w:id="339"/>
    <w:p>
      <w:pPr>
        <w:spacing w:after="0"/>
        <w:ind w:left="0"/>
        <w:jc w:val="both"/>
      </w:pPr>
      <w:r>
        <w:rPr>
          <w:rFonts w:ascii="Times New Roman"/>
          <w:b w:val="false"/>
          <w:i w:val="false"/>
          <w:color w:val="000000"/>
          <w:sz w:val="28"/>
        </w:rPr>
        <w:t>
      устройство площадок для остановки, стоянки автомобилей вне проезжей части улиц;</w:t>
      </w:r>
    </w:p>
    <w:bookmarkEnd w:id="339"/>
    <w:bookmarkStart w:name="z345" w:id="340"/>
    <w:p>
      <w:pPr>
        <w:spacing w:after="0"/>
        <w:ind w:left="0"/>
        <w:jc w:val="both"/>
      </w:pPr>
      <w:r>
        <w:rPr>
          <w:rFonts w:ascii="Times New Roman"/>
          <w:b w:val="false"/>
          <w:i w:val="false"/>
          <w:color w:val="000000"/>
          <w:sz w:val="28"/>
        </w:rPr>
        <w:t>
      рекультивация придорожных резервов, ликвидируемых участков улиц, расположенных в зоне работ по капитальному ремонту улиц (в соответствии с проектно-сметной документацией);</w:t>
      </w:r>
    </w:p>
    <w:bookmarkEnd w:id="340"/>
    <w:bookmarkStart w:name="z346" w:id="341"/>
    <w:p>
      <w:pPr>
        <w:spacing w:after="0"/>
        <w:ind w:left="0"/>
        <w:jc w:val="both"/>
      </w:pPr>
      <w:r>
        <w:rPr>
          <w:rFonts w:ascii="Times New Roman"/>
          <w:b w:val="false"/>
          <w:i w:val="false"/>
          <w:color w:val="000000"/>
          <w:sz w:val="28"/>
        </w:rPr>
        <w:t>
      ликвидация последствий паводковых, селевых, оползневых, ливневых, сейсмических и стихийных разрушений;</w:t>
      </w:r>
    </w:p>
    <w:bookmarkEnd w:id="341"/>
    <w:bookmarkStart w:name="z347" w:id="342"/>
    <w:p>
      <w:pPr>
        <w:spacing w:after="0"/>
        <w:ind w:left="0"/>
        <w:jc w:val="both"/>
      </w:pPr>
      <w:r>
        <w:rPr>
          <w:rFonts w:ascii="Times New Roman"/>
          <w:b w:val="false"/>
          <w:i w:val="false"/>
          <w:color w:val="000000"/>
          <w:sz w:val="28"/>
        </w:rPr>
        <w:t>
      2) по дорожным одеждам, в том числе:</w:t>
      </w:r>
    </w:p>
    <w:bookmarkEnd w:id="342"/>
    <w:bookmarkStart w:name="z348" w:id="343"/>
    <w:p>
      <w:pPr>
        <w:spacing w:after="0"/>
        <w:ind w:left="0"/>
        <w:jc w:val="both"/>
      </w:pPr>
      <w:r>
        <w:rPr>
          <w:rFonts w:ascii="Times New Roman"/>
          <w:b w:val="false"/>
          <w:i w:val="false"/>
          <w:color w:val="000000"/>
          <w:sz w:val="28"/>
        </w:rPr>
        <w:t>
      с асфальтобетонным покрытием:</w:t>
      </w:r>
    </w:p>
    <w:bookmarkEnd w:id="343"/>
    <w:bookmarkStart w:name="z349" w:id="344"/>
    <w:p>
      <w:pPr>
        <w:spacing w:after="0"/>
        <w:ind w:left="0"/>
        <w:jc w:val="both"/>
      </w:pPr>
      <w:r>
        <w:rPr>
          <w:rFonts w:ascii="Times New Roman"/>
          <w:b w:val="false"/>
          <w:i w:val="false"/>
          <w:color w:val="000000"/>
          <w:sz w:val="28"/>
        </w:rPr>
        <w:t>
      усиление (утолщение),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w:t>
      </w:r>
    </w:p>
    <w:bookmarkEnd w:id="344"/>
    <w:bookmarkStart w:name="z350" w:id="345"/>
    <w:p>
      <w:pPr>
        <w:spacing w:after="0"/>
        <w:ind w:left="0"/>
        <w:jc w:val="both"/>
      </w:pPr>
      <w:r>
        <w:rPr>
          <w:rFonts w:ascii="Times New Roman"/>
          <w:b w:val="false"/>
          <w:i w:val="false"/>
          <w:color w:val="000000"/>
          <w:sz w:val="28"/>
        </w:rPr>
        <w:t>
      устройство дорожных одежд вновь на переустраиваемых (спрямляемых) участках улиц, в том числе на обходах населенных пунктов и подъездах к ним в соответствии с ведомственной принадлежностью ОДХ к улицам;</w:t>
      </w:r>
    </w:p>
    <w:bookmarkEnd w:id="345"/>
    <w:bookmarkStart w:name="z351" w:id="346"/>
    <w:p>
      <w:pPr>
        <w:spacing w:after="0"/>
        <w:ind w:left="0"/>
        <w:jc w:val="both"/>
      </w:pPr>
      <w:r>
        <w:rPr>
          <w:rFonts w:ascii="Times New Roman"/>
          <w:b w:val="false"/>
          <w:i w:val="false"/>
          <w:color w:val="000000"/>
          <w:sz w:val="28"/>
        </w:rPr>
        <w:t>
      устройство дорожных одежд на транспортных развязках, инженерных устройствах, тротуарах, переходных и велосипедных дорожках, автобусных остановках, площадках отдыха и стоянках автотранспорта;</w:t>
      </w:r>
    </w:p>
    <w:bookmarkEnd w:id="346"/>
    <w:bookmarkStart w:name="z352" w:id="347"/>
    <w:p>
      <w:pPr>
        <w:spacing w:after="0"/>
        <w:ind w:left="0"/>
        <w:jc w:val="both"/>
      </w:pPr>
      <w:r>
        <w:rPr>
          <w:rFonts w:ascii="Times New Roman"/>
          <w:b w:val="false"/>
          <w:i w:val="false"/>
          <w:color w:val="000000"/>
          <w:sz w:val="28"/>
        </w:rPr>
        <w:t>
      уширение проезжей части основной улицы для размещения велосипедных дорожек, при обосновании их необходимости;</w:t>
      </w:r>
    </w:p>
    <w:bookmarkEnd w:id="347"/>
    <w:bookmarkStart w:name="z353" w:id="348"/>
    <w:p>
      <w:pPr>
        <w:spacing w:after="0"/>
        <w:ind w:left="0"/>
        <w:jc w:val="both"/>
      </w:pPr>
      <w:r>
        <w:rPr>
          <w:rFonts w:ascii="Times New Roman"/>
          <w:b w:val="false"/>
          <w:i w:val="false"/>
          <w:color w:val="000000"/>
          <w:sz w:val="28"/>
        </w:rPr>
        <w:t>
      замена изношенных слоев покрытия дорожной одежды с предварительным фрезерованием и укладкой верхнего слоя, а при необходимости нижнего и выравнивающего слоев;</w:t>
      </w:r>
    </w:p>
    <w:bookmarkEnd w:id="348"/>
    <w:bookmarkStart w:name="z354" w:id="349"/>
    <w:p>
      <w:pPr>
        <w:spacing w:after="0"/>
        <w:ind w:left="0"/>
        <w:jc w:val="both"/>
      </w:pPr>
      <w:r>
        <w:rPr>
          <w:rFonts w:ascii="Times New Roman"/>
          <w:b w:val="false"/>
          <w:i w:val="false"/>
          <w:color w:val="000000"/>
          <w:sz w:val="28"/>
        </w:rPr>
        <w:t>
      устройство покрытия дорожной одежды с использованием существующего в качестве основания с предварительным исправлением поперечного профиля и устранением деформаций и разрушений;</w:t>
      </w:r>
    </w:p>
    <w:bookmarkEnd w:id="349"/>
    <w:bookmarkStart w:name="z355" w:id="350"/>
    <w:p>
      <w:pPr>
        <w:spacing w:after="0"/>
        <w:ind w:left="0"/>
        <w:jc w:val="both"/>
      </w:pPr>
      <w:r>
        <w:rPr>
          <w:rFonts w:ascii="Times New Roman"/>
          <w:b w:val="false"/>
          <w:i w:val="false"/>
          <w:color w:val="000000"/>
          <w:sz w:val="28"/>
        </w:rPr>
        <w:t>
      проведение мероприятий по предотвращению трещинообразования перед укладкой слоев дорожного покрытия.</w:t>
      </w:r>
    </w:p>
    <w:bookmarkEnd w:id="350"/>
    <w:bookmarkStart w:name="z356" w:id="351"/>
    <w:p>
      <w:pPr>
        <w:spacing w:after="0"/>
        <w:ind w:left="0"/>
        <w:jc w:val="both"/>
      </w:pPr>
      <w:r>
        <w:rPr>
          <w:rFonts w:ascii="Times New Roman"/>
          <w:b w:val="false"/>
          <w:i w:val="false"/>
          <w:color w:val="000000"/>
          <w:sz w:val="28"/>
        </w:rPr>
        <w:t>
      С цементобетонным покрытием:</w:t>
      </w:r>
    </w:p>
    <w:bookmarkEnd w:id="351"/>
    <w:bookmarkStart w:name="z357" w:id="352"/>
    <w:p>
      <w:pPr>
        <w:spacing w:after="0"/>
        <w:ind w:left="0"/>
        <w:jc w:val="both"/>
      </w:pPr>
      <w:r>
        <w:rPr>
          <w:rFonts w:ascii="Times New Roman"/>
          <w:b w:val="false"/>
          <w:i w:val="false"/>
          <w:color w:val="000000"/>
          <w:sz w:val="28"/>
        </w:rPr>
        <w:t>
      устройство с предварительным дроблением старого цементобетонного покрытия и тщательным уплотнением полученного таким образом материала основания;</w:t>
      </w:r>
    </w:p>
    <w:bookmarkEnd w:id="352"/>
    <w:bookmarkStart w:name="z358" w:id="353"/>
    <w:p>
      <w:pPr>
        <w:spacing w:after="0"/>
        <w:ind w:left="0"/>
        <w:jc w:val="both"/>
      </w:pPr>
      <w:r>
        <w:rPr>
          <w:rFonts w:ascii="Times New Roman"/>
          <w:b w:val="false"/>
          <w:i w:val="false"/>
          <w:color w:val="000000"/>
          <w:sz w:val="28"/>
        </w:rPr>
        <w:t>
      устройство слоя усиления из цементобетона, армобетона, фибробетона;</w:t>
      </w:r>
    </w:p>
    <w:bookmarkEnd w:id="353"/>
    <w:bookmarkStart w:name="z359" w:id="354"/>
    <w:p>
      <w:pPr>
        <w:spacing w:after="0"/>
        <w:ind w:left="0"/>
        <w:jc w:val="both"/>
      </w:pPr>
      <w:r>
        <w:rPr>
          <w:rFonts w:ascii="Times New Roman"/>
          <w:b w:val="false"/>
          <w:i w:val="false"/>
          <w:color w:val="000000"/>
          <w:sz w:val="28"/>
        </w:rPr>
        <w:t>
      ремонт по цементобетонным покрытиям осуществляется в соответствии с проектно-сметной документацией.</w:t>
      </w:r>
    </w:p>
    <w:bookmarkEnd w:id="354"/>
    <w:bookmarkStart w:name="z360" w:id="355"/>
    <w:p>
      <w:pPr>
        <w:spacing w:after="0"/>
        <w:ind w:left="0"/>
        <w:jc w:val="both"/>
      </w:pPr>
      <w:r>
        <w:rPr>
          <w:rFonts w:ascii="Times New Roman"/>
          <w:b w:val="false"/>
          <w:i w:val="false"/>
          <w:color w:val="000000"/>
          <w:sz w:val="28"/>
        </w:rPr>
        <w:t>
      По другим типам покрытий:</w:t>
      </w:r>
    </w:p>
    <w:bookmarkEnd w:id="355"/>
    <w:bookmarkStart w:name="z361" w:id="356"/>
    <w:p>
      <w:pPr>
        <w:spacing w:after="0"/>
        <w:ind w:left="0"/>
        <w:jc w:val="both"/>
      </w:pPr>
      <w:r>
        <w:rPr>
          <w:rFonts w:ascii="Times New Roman"/>
          <w:b w:val="false"/>
          <w:i w:val="false"/>
          <w:color w:val="000000"/>
          <w:sz w:val="28"/>
        </w:rPr>
        <w:t>
      исправление профиля щебеночных и гравийных покрытий, а также грунтовых дорог с добавлением новых материалов, улучшение проезжей части вяжущими материалами;</w:t>
      </w:r>
    </w:p>
    <w:bookmarkEnd w:id="356"/>
    <w:bookmarkStart w:name="z362" w:id="357"/>
    <w:p>
      <w:pPr>
        <w:spacing w:after="0"/>
        <w:ind w:left="0"/>
        <w:jc w:val="both"/>
      </w:pPr>
      <w:r>
        <w:rPr>
          <w:rFonts w:ascii="Times New Roman"/>
          <w:b w:val="false"/>
          <w:i w:val="false"/>
          <w:color w:val="000000"/>
          <w:sz w:val="28"/>
        </w:rPr>
        <w:t>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p>
    <w:bookmarkEnd w:id="357"/>
    <w:bookmarkStart w:name="z363" w:id="358"/>
    <w:p>
      <w:pPr>
        <w:spacing w:after="0"/>
        <w:ind w:left="0"/>
        <w:jc w:val="both"/>
      </w:pPr>
      <w:r>
        <w:rPr>
          <w:rFonts w:ascii="Times New Roman"/>
          <w:b w:val="false"/>
          <w:i w:val="false"/>
          <w:color w:val="000000"/>
          <w:sz w:val="28"/>
        </w:rPr>
        <w:t>
      3) по конструктивным элементам ОДХ:</w:t>
      </w:r>
    </w:p>
    <w:bookmarkEnd w:id="358"/>
    <w:bookmarkStart w:name="z364" w:id="359"/>
    <w:p>
      <w:pPr>
        <w:spacing w:after="0"/>
        <w:ind w:left="0"/>
        <w:jc w:val="both"/>
      </w:pPr>
      <w:r>
        <w:rPr>
          <w:rFonts w:ascii="Times New Roman"/>
          <w:b w:val="false"/>
          <w:i w:val="false"/>
          <w:color w:val="000000"/>
          <w:sz w:val="28"/>
        </w:rPr>
        <w:t>
      переустановка, замена или устройство вновь бортового (бордюрного) камня;</w:t>
      </w:r>
    </w:p>
    <w:bookmarkEnd w:id="359"/>
    <w:bookmarkStart w:name="z365" w:id="360"/>
    <w:p>
      <w:pPr>
        <w:spacing w:after="0"/>
        <w:ind w:left="0"/>
        <w:jc w:val="both"/>
      </w:pPr>
      <w:r>
        <w:rPr>
          <w:rFonts w:ascii="Times New Roman"/>
          <w:b w:val="false"/>
          <w:i w:val="false"/>
          <w:color w:val="000000"/>
          <w:sz w:val="28"/>
        </w:rPr>
        <w:t>
      укрепление горловин люков смотровых колодцев и решеток водоприемных колодцев с установкой на опорные плиты и рамы или с применением других современных технологий;</w:t>
      </w:r>
    </w:p>
    <w:bookmarkEnd w:id="360"/>
    <w:bookmarkStart w:name="z366" w:id="361"/>
    <w:p>
      <w:pPr>
        <w:spacing w:after="0"/>
        <w:ind w:left="0"/>
        <w:jc w:val="both"/>
      </w:pPr>
      <w:r>
        <w:rPr>
          <w:rFonts w:ascii="Times New Roman"/>
          <w:b w:val="false"/>
          <w:i w:val="false"/>
          <w:color w:val="000000"/>
          <w:sz w:val="28"/>
        </w:rPr>
        <w:t>
      сплошное мощение мостовых покрытий с полной либо частичной заменой песчаного основания;</w:t>
      </w:r>
    </w:p>
    <w:bookmarkEnd w:id="361"/>
    <w:bookmarkStart w:name="z367" w:id="362"/>
    <w:p>
      <w:pPr>
        <w:spacing w:after="0"/>
        <w:ind w:left="0"/>
        <w:jc w:val="both"/>
      </w:pPr>
      <w:r>
        <w:rPr>
          <w:rFonts w:ascii="Times New Roman"/>
          <w:b w:val="false"/>
          <w:i w:val="false"/>
          <w:color w:val="000000"/>
          <w:sz w:val="28"/>
        </w:rPr>
        <w:t>
      ремонт обочин, устройство и ремонт велосипедных дорожек, тротуаров, стоянок для автомобилей с заменой дорожной одежды;</w:t>
      </w:r>
    </w:p>
    <w:bookmarkEnd w:id="362"/>
    <w:bookmarkStart w:name="z368" w:id="363"/>
    <w:p>
      <w:pPr>
        <w:spacing w:after="0"/>
        <w:ind w:left="0"/>
        <w:jc w:val="both"/>
      </w:pPr>
      <w:r>
        <w:rPr>
          <w:rFonts w:ascii="Times New Roman"/>
          <w:b w:val="false"/>
          <w:i w:val="false"/>
          <w:color w:val="000000"/>
          <w:sz w:val="28"/>
        </w:rPr>
        <w:t>
      укрепление и капитальный ремонт береговых набережных;</w:t>
      </w:r>
    </w:p>
    <w:bookmarkEnd w:id="363"/>
    <w:bookmarkStart w:name="z369" w:id="364"/>
    <w:p>
      <w:pPr>
        <w:spacing w:after="0"/>
        <w:ind w:left="0"/>
        <w:jc w:val="both"/>
      </w:pPr>
      <w:r>
        <w:rPr>
          <w:rFonts w:ascii="Times New Roman"/>
          <w:b w:val="false"/>
          <w:i w:val="false"/>
          <w:color w:val="000000"/>
          <w:sz w:val="28"/>
        </w:rPr>
        <w:t>
      4) по водоотводу:</w:t>
      </w:r>
    </w:p>
    <w:bookmarkEnd w:id="364"/>
    <w:bookmarkStart w:name="z370" w:id="365"/>
    <w:p>
      <w:pPr>
        <w:spacing w:after="0"/>
        <w:ind w:left="0"/>
        <w:jc w:val="both"/>
      </w:pPr>
      <w:r>
        <w:rPr>
          <w:rFonts w:ascii="Times New Roman"/>
          <w:b w:val="false"/>
          <w:i w:val="false"/>
          <w:color w:val="000000"/>
          <w:sz w:val="28"/>
        </w:rPr>
        <w:t>
      устройство новых дренажей, восстановление существующих систем поверхностного водоотвода открытого типа;</w:t>
      </w:r>
    </w:p>
    <w:bookmarkEnd w:id="365"/>
    <w:bookmarkStart w:name="z371" w:id="366"/>
    <w:p>
      <w:pPr>
        <w:spacing w:after="0"/>
        <w:ind w:left="0"/>
        <w:jc w:val="both"/>
      </w:pPr>
      <w:r>
        <w:rPr>
          <w:rFonts w:ascii="Times New Roman"/>
          <w:b w:val="false"/>
          <w:i w:val="false"/>
          <w:color w:val="000000"/>
          <w:sz w:val="28"/>
        </w:rPr>
        <w:t>
      капитальный ремонт придорожно-арычной открытой системы с полной заменой лотков;</w:t>
      </w:r>
    </w:p>
    <w:bookmarkEnd w:id="366"/>
    <w:bookmarkStart w:name="z372" w:id="367"/>
    <w:p>
      <w:pPr>
        <w:spacing w:after="0"/>
        <w:ind w:left="0"/>
        <w:jc w:val="both"/>
      </w:pPr>
      <w:r>
        <w:rPr>
          <w:rFonts w:ascii="Times New Roman"/>
          <w:b w:val="false"/>
          <w:i w:val="false"/>
          <w:color w:val="000000"/>
          <w:sz w:val="28"/>
        </w:rPr>
        <w:t>
      5) опо искусственным инженерным дорожным сооружениям:</w:t>
      </w:r>
    </w:p>
    <w:bookmarkEnd w:id="367"/>
    <w:bookmarkStart w:name="z373" w:id="368"/>
    <w:p>
      <w:pPr>
        <w:spacing w:after="0"/>
        <w:ind w:left="0"/>
        <w:jc w:val="both"/>
      </w:pPr>
      <w:r>
        <w:rPr>
          <w:rFonts w:ascii="Times New Roman"/>
          <w:b w:val="false"/>
          <w:i w:val="false"/>
          <w:color w:val="000000"/>
          <w:sz w:val="28"/>
        </w:rPr>
        <w:t>
      постройка, перестройка полностью или частично, с уширением и усилением, мостов, в том числе пешеходных, путепроводов, с доведением их габаритов и несущей способности под расчетные нагрузки, согласно утвержденной технической документации на данный ремонт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p>
    <w:bookmarkEnd w:id="368"/>
    <w:bookmarkStart w:name="z374" w:id="369"/>
    <w:p>
      <w:pPr>
        <w:spacing w:after="0"/>
        <w:ind w:left="0"/>
        <w:jc w:val="both"/>
      </w:pPr>
      <w:r>
        <w:rPr>
          <w:rFonts w:ascii="Times New Roman"/>
          <w:b w:val="false"/>
          <w:i w:val="false"/>
          <w:color w:val="000000"/>
          <w:sz w:val="28"/>
        </w:rPr>
        <w:t>
      выправка и усиление элементов главных балок и ферм металлического моста;</w:t>
      </w:r>
    </w:p>
    <w:bookmarkEnd w:id="369"/>
    <w:bookmarkStart w:name="z375" w:id="370"/>
    <w:p>
      <w:pPr>
        <w:spacing w:after="0"/>
        <w:ind w:left="0"/>
        <w:jc w:val="both"/>
      </w:pPr>
      <w:r>
        <w:rPr>
          <w:rFonts w:ascii="Times New Roman"/>
          <w:b w:val="false"/>
          <w:i w:val="false"/>
          <w:color w:val="000000"/>
          <w:sz w:val="28"/>
        </w:rPr>
        <w:t>
      замена металлических пролетных строений;</w:t>
      </w:r>
    </w:p>
    <w:bookmarkEnd w:id="370"/>
    <w:bookmarkStart w:name="z376" w:id="371"/>
    <w:p>
      <w:pPr>
        <w:spacing w:after="0"/>
        <w:ind w:left="0"/>
        <w:jc w:val="both"/>
      </w:pPr>
      <w:r>
        <w:rPr>
          <w:rFonts w:ascii="Times New Roman"/>
          <w:b w:val="false"/>
          <w:i w:val="false"/>
          <w:color w:val="000000"/>
          <w:sz w:val="28"/>
        </w:rPr>
        <w:t>
      замена проезжей части мостового сооружения;</w:t>
      </w:r>
    </w:p>
    <w:bookmarkEnd w:id="371"/>
    <w:bookmarkStart w:name="z377" w:id="372"/>
    <w:p>
      <w:pPr>
        <w:spacing w:after="0"/>
        <w:ind w:left="0"/>
        <w:jc w:val="both"/>
      </w:pPr>
      <w:r>
        <w:rPr>
          <w:rFonts w:ascii="Times New Roman"/>
          <w:b w:val="false"/>
          <w:i w:val="false"/>
          <w:color w:val="000000"/>
          <w:sz w:val="28"/>
        </w:rPr>
        <w:t>
      постройка и перестройка водопропускной трубы;</w:t>
      </w:r>
    </w:p>
    <w:bookmarkEnd w:id="372"/>
    <w:bookmarkStart w:name="z378" w:id="373"/>
    <w:p>
      <w:pPr>
        <w:spacing w:after="0"/>
        <w:ind w:left="0"/>
        <w:jc w:val="both"/>
      </w:pPr>
      <w:r>
        <w:rPr>
          <w:rFonts w:ascii="Times New Roman"/>
          <w:b w:val="false"/>
          <w:i w:val="false"/>
          <w:color w:val="000000"/>
          <w:sz w:val="28"/>
        </w:rPr>
        <w:t>
      замена звеньев, оголовков и укрепление труб;</w:t>
      </w:r>
    </w:p>
    <w:bookmarkEnd w:id="373"/>
    <w:bookmarkStart w:name="z379" w:id="374"/>
    <w:p>
      <w:pPr>
        <w:spacing w:after="0"/>
        <w:ind w:left="0"/>
        <w:jc w:val="both"/>
      </w:pPr>
      <w:r>
        <w:rPr>
          <w:rFonts w:ascii="Times New Roman"/>
          <w:b w:val="false"/>
          <w:i w:val="false"/>
          <w:color w:val="000000"/>
          <w:sz w:val="28"/>
        </w:rPr>
        <w:t>
      замена поврежденных колец труб;</w:t>
      </w:r>
    </w:p>
    <w:bookmarkEnd w:id="374"/>
    <w:bookmarkStart w:name="z380" w:id="375"/>
    <w:p>
      <w:pPr>
        <w:spacing w:after="0"/>
        <w:ind w:left="0"/>
        <w:jc w:val="both"/>
      </w:pPr>
      <w:r>
        <w:rPr>
          <w:rFonts w:ascii="Times New Roman"/>
          <w:b w:val="false"/>
          <w:i w:val="false"/>
          <w:color w:val="000000"/>
          <w:sz w:val="28"/>
        </w:rPr>
        <w:t>
      наращивание длины трубы за счет новых колец и оголовков;</w:t>
      </w:r>
    </w:p>
    <w:bookmarkEnd w:id="375"/>
    <w:bookmarkStart w:name="z381" w:id="376"/>
    <w:p>
      <w:pPr>
        <w:spacing w:after="0"/>
        <w:ind w:left="0"/>
        <w:jc w:val="both"/>
      </w:pP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p>
    <w:bookmarkEnd w:id="376"/>
    <w:bookmarkStart w:name="z382" w:id="377"/>
    <w:p>
      <w:pPr>
        <w:spacing w:after="0"/>
        <w:ind w:left="0"/>
        <w:jc w:val="both"/>
      </w:pP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p>
    <w:bookmarkEnd w:id="377"/>
    <w:bookmarkStart w:name="z383" w:id="378"/>
    <w:p>
      <w:pPr>
        <w:spacing w:after="0"/>
        <w:ind w:left="0"/>
        <w:jc w:val="both"/>
      </w:pPr>
      <w:r>
        <w:rPr>
          <w:rFonts w:ascii="Times New Roman"/>
          <w:b w:val="false"/>
          <w:i w:val="false"/>
          <w:color w:val="000000"/>
          <w:sz w:val="28"/>
        </w:rPr>
        <w:t>
      испытание перестроенных и вновь построенных мостов;</w:t>
      </w:r>
    </w:p>
    <w:bookmarkEnd w:id="378"/>
    <w:bookmarkStart w:name="z384" w:id="379"/>
    <w:p>
      <w:pPr>
        <w:spacing w:after="0"/>
        <w:ind w:left="0"/>
        <w:jc w:val="both"/>
      </w:pPr>
      <w:r>
        <w:rPr>
          <w:rFonts w:ascii="Times New Roman"/>
          <w:b w:val="false"/>
          <w:i w:val="false"/>
          <w:color w:val="000000"/>
          <w:sz w:val="28"/>
        </w:rPr>
        <w:t>
      ремонт и замена конструктивных элементов тоннелей, защитных галерей и навесов, а также замена временных галерей и навесов на постоянные;</w:t>
      </w:r>
    </w:p>
    <w:bookmarkEnd w:id="379"/>
    <w:bookmarkStart w:name="z385" w:id="380"/>
    <w:p>
      <w:pPr>
        <w:spacing w:after="0"/>
        <w:ind w:left="0"/>
        <w:jc w:val="both"/>
      </w:pPr>
      <w:r>
        <w:rPr>
          <w:rFonts w:ascii="Times New Roman"/>
          <w:b w:val="false"/>
          <w:i w:val="false"/>
          <w:color w:val="000000"/>
          <w:sz w:val="28"/>
        </w:rPr>
        <w:t>
      ремонт лестниц, подпорных стенок, в том числе с изменением их конструкций на более совершенные;</w:t>
      </w:r>
    </w:p>
    <w:bookmarkEnd w:id="380"/>
    <w:bookmarkStart w:name="z386" w:id="381"/>
    <w:p>
      <w:pPr>
        <w:spacing w:after="0"/>
        <w:ind w:left="0"/>
        <w:jc w:val="both"/>
      </w:pPr>
      <w:r>
        <w:rPr>
          <w:rFonts w:ascii="Times New Roman"/>
          <w:b w:val="false"/>
          <w:i w:val="false"/>
          <w:color w:val="000000"/>
          <w:sz w:val="28"/>
        </w:rPr>
        <w:t>
      6) по обстановке и благоустройству улиц, обустройству ОДХ, организации и обеспечению безопасности движения:</w:t>
      </w:r>
    </w:p>
    <w:bookmarkEnd w:id="381"/>
    <w:bookmarkStart w:name="z387" w:id="382"/>
    <w:p>
      <w:pPr>
        <w:spacing w:after="0"/>
        <w:ind w:left="0"/>
        <w:jc w:val="both"/>
      </w:pPr>
      <w:r>
        <w:rPr>
          <w:rFonts w:ascii="Times New Roman"/>
          <w:b w:val="false"/>
          <w:i w:val="false"/>
          <w:color w:val="000000"/>
          <w:sz w:val="28"/>
        </w:rPr>
        <w:t>
      устройство новых и переустройство существующих пересечений и примыканий в одном и в разных уровнях, а также отдельных переездов, съездов и виражей на всей дороге или ее участках, подъездов к обслуживающим городские дороги зданиям дорожной службы;</w:t>
      </w:r>
    </w:p>
    <w:bookmarkEnd w:id="382"/>
    <w:bookmarkStart w:name="z388" w:id="383"/>
    <w:p>
      <w:pPr>
        <w:spacing w:after="0"/>
        <w:ind w:left="0"/>
        <w:jc w:val="both"/>
      </w:pPr>
      <w:r>
        <w:rPr>
          <w:rFonts w:ascii="Times New Roman"/>
          <w:b w:val="false"/>
          <w:i w:val="false"/>
          <w:color w:val="000000"/>
          <w:sz w:val="28"/>
        </w:rPr>
        <w:t>
      устройство недостающих тротуаров, устройство остановочных, посадочных площадок и автопавильонов общественного транспорта, островков безопасности, площадок для остановки или стоянки автомобилей, пешеходных переходов (в том числе в разных уровнях), а также тротуаров, пешеходных дорожек на участках дорог, проходящих в пределах населенных пунктов;</w:t>
      </w:r>
    </w:p>
    <w:bookmarkEnd w:id="383"/>
    <w:bookmarkStart w:name="z389" w:id="384"/>
    <w:p>
      <w:pPr>
        <w:spacing w:after="0"/>
        <w:ind w:left="0"/>
        <w:jc w:val="both"/>
      </w:pPr>
      <w:r>
        <w:rPr>
          <w:rFonts w:ascii="Times New Roman"/>
          <w:b w:val="false"/>
          <w:i w:val="false"/>
          <w:color w:val="000000"/>
          <w:sz w:val="28"/>
        </w:rPr>
        <w:t>
      устройство новых или переустройство существующих временных объездных путей, сооружение временных объездных путей, предназначенных на период ремонта или восстановления участков улиц, разрушенных стихийными бедствиями;</w:t>
      </w:r>
    </w:p>
    <w:bookmarkEnd w:id="384"/>
    <w:bookmarkStart w:name="z390" w:id="385"/>
    <w:p>
      <w:pPr>
        <w:spacing w:after="0"/>
        <w:ind w:left="0"/>
        <w:jc w:val="both"/>
      </w:pPr>
      <w:r>
        <w:rPr>
          <w:rFonts w:ascii="Times New Roman"/>
          <w:b w:val="false"/>
          <w:i w:val="false"/>
          <w:color w:val="000000"/>
          <w:sz w:val="28"/>
        </w:rPr>
        <w:t>
      устройство новых технических средств организации и регулирования движения на пересечениях улиц между собой и с железными дорогами;</w:t>
      </w:r>
    </w:p>
    <w:bookmarkEnd w:id="385"/>
    <w:bookmarkStart w:name="z391" w:id="386"/>
    <w:p>
      <w:pPr>
        <w:spacing w:after="0"/>
        <w:ind w:left="0"/>
        <w:jc w:val="both"/>
      </w:pPr>
      <w:r>
        <w:rPr>
          <w:rFonts w:ascii="Times New Roman"/>
          <w:b w:val="false"/>
          <w:i w:val="false"/>
          <w:color w:val="000000"/>
          <w:sz w:val="28"/>
        </w:rPr>
        <w:t>
      ремонт водопроводных сетей и скважин, находящихся в государственной собственности и предназначенных для поливки территорий населенных пунктов и ОДХ;</w:t>
      </w:r>
    </w:p>
    <w:bookmarkEnd w:id="386"/>
    <w:bookmarkStart w:name="z392" w:id="387"/>
    <w:p>
      <w:pPr>
        <w:spacing w:after="0"/>
        <w:ind w:left="0"/>
        <w:jc w:val="both"/>
      </w:pPr>
      <w:r>
        <w:rPr>
          <w:rFonts w:ascii="Times New Roman"/>
          <w:b w:val="false"/>
          <w:i w:val="false"/>
          <w:color w:val="000000"/>
          <w:sz w:val="28"/>
        </w:rPr>
        <w:t>
      ремонт электрического оборудования, наружного освещения, фонтанов в соответствии с требованиями их паспортных данных;</w:t>
      </w:r>
    </w:p>
    <w:bookmarkEnd w:id="387"/>
    <w:bookmarkStart w:name="z393" w:id="388"/>
    <w:p>
      <w:pPr>
        <w:spacing w:after="0"/>
        <w:ind w:left="0"/>
        <w:jc w:val="both"/>
      </w:pPr>
      <w:r>
        <w:rPr>
          <w:rFonts w:ascii="Times New Roman"/>
          <w:b w:val="false"/>
          <w:i w:val="false"/>
          <w:color w:val="000000"/>
          <w:sz w:val="28"/>
        </w:rPr>
        <w:t>
      ремонт и плановая замена оборудования инженерно-технического состава в соответствии с требованиями его паспортных данных;</w:t>
      </w:r>
    </w:p>
    <w:bookmarkEnd w:id="388"/>
    <w:bookmarkStart w:name="z394" w:id="389"/>
    <w:p>
      <w:pPr>
        <w:spacing w:after="0"/>
        <w:ind w:left="0"/>
        <w:jc w:val="both"/>
      </w:pPr>
      <w:r>
        <w:rPr>
          <w:rFonts w:ascii="Times New Roman"/>
          <w:b w:val="false"/>
          <w:i w:val="false"/>
          <w:color w:val="000000"/>
          <w:sz w:val="28"/>
        </w:rPr>
        <w:t>
      устройство и ремонт электроосвещения на мостах и паромных переправах, сооружениях дорожной линейной связи и других средств технологической связи;</w:t>
      </w:r>
    </w:p>
    <w:bookmarkEnd w:id="389"/>
    <w:bookmarkStart w:name="z395" w:id="390"/>
    <w:p>
      <w:pPr>
        <w:spacing w:after="0"/>
        <w:ind w:left="0"/>
        <w:jc w:val="both"/>
      </w:pPr>
      <w:r>
        <w:rPr>
          <w:rFonts w:ascii="Times New Roman"/>
          <w:b w:val="false"/>
          <w:i w:val="false"/>
          <w:color w:val="000000"/>
          <w:sz w:val="28"/>
        </w:rPr>
        <w:t>
      устройство и ремонт пунктов по учету движения, снегомерных и водомерных постов и других устройств, необходимых для изучения работы улицы, ее отдельных элементов, сооружений и проходящих по ней транспортных потоков;</w:t>
      </w:r>
    </w:p>
    <w:bookmarkEnd w:id="390"/>
    <w:bookmarkStart w:name="z396" w:id="391"/>
    <w:p>
      <w:pPr>
        <w:spacing w:after="0"/>
        <w:ind w:left="0"/>
        <w:jc w:val="both"/>
      </w:pPr>
      <w:r>
        <w:rPr>
          <w:rFonts w:ascii="Times New Roman"/>
          <w:b w:val="false"/>
          <w:i w:val="false"/>
          <w:color w:val="000000"/>
          <w:sz w:val="28"/>
        </w:rPr>
        <w:t>
      капитальный ремонт металлических барьерных ограждений, капитальный ремонт бетонных барьерных ограждений, с заменой блоков, плит и восстановлением защитно-декоративного покрытия.</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