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b688" w14:textId="a0cb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Северо-Казахстанской области от 10 января 2017 года № 6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июля 2017 года № 297. Зарегистрировано Департаментом юстиции Северо-Казахстанской области 24 августа 2017 года № 4295. Утратило силу постановлением акимата Северо-Казахстанской области от 20 сентября 2019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20.09.2019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10 января 2017 года № 6 "Об утверждении регламентов государственных услуг в сфере предпринимательства" (опубликовано 14 февраля 2017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4037)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пунктом 10 настоящего регламента государственной услуги.";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"заявка на участие в конкурсном отборе по предоставлению грантов согласно приложению к Стандарту;";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Результат оказания государственной услуги: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10 настоящего регламента государственной услуги.";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предпринимательства и туризма акимата Северо-Казахстанской области".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2017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 поддержки и развития бизнеса "Дорожная карта бизнеса 2020"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359"/>
        <w:gridCol w:w="5292"/>
        <w:gridCol w:w="5208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предпринимательства и туризма акимата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58, кабинет 521,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8(7152)50-22-85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Айыртауского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Айыртауский район, село Саумалколь, улица Шокана Уалиханова 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8(71533)2-22-92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9.00-18.00 часов, обед с 13.00 – 14.00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Акжарского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– Казахстанская область, Акжарский район, село Талшик, улица Целинная,13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(71546) 79-041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Аккайынского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Аккайынский район, село Смирново, улица 9 мая 67, кабинет 24,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8(7152-32) 2-26-50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50-03-14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Есильского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– Казахстанская область, Есильский район, село Явленка, улица Ленина 14 А, здание районного филиала партии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(71543) 22-744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Жамбылского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Жамбылский район, село Пресновка, улица Дружба 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8(71544)2-12-93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района Магжана Жумабаева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район Магжана Жумабаева, город Булаево, улица Абая Кунанбаева 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8(71531)2-23-98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9.00-18.00 часов, обед с 13.00 – 14.00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предпринимательства"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Кызылжарский район, село Бесколь улица Гагарина 11,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8(715-38) 2-24-61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Мамлютского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Мамлютский район, город Мамлютка, улица Абая Кунанбаева,5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8(71541)2-12-71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района имени Габита Мусрепова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Новоишимское, улица Абылай Хана 11 В, кабинет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(71535) 2-17-45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Тайыншинского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 197, телефон: 8(71536)2-12-26, 23-9-20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Тимирязевского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Тимирязево улица Шокана Уалиханова,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34-04-63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8(71537)2-03-34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Уалихановского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Кишкиниколь, улица Уалиханова 85, 8(71542)22-8-78,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8(71542)21-9-08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9-00-18.30 часов, обед с 13.00-14.30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района Шал акына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город Сергеевка, улица Победы 35, кабинет 107,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 2-74-91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8(71534)2-08-46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50-16-56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и сельского хозяйства акимата города Петропавловска"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23, кабинет 311,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8(7152)502734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Северо-Казахстанской области от 25 июля 2017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"Предоставление поддержки по развитию производственной (индустриальной)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 Единой программы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359"/>
        <w:gridCol w:w="5292"/>
        <w:gridCol w:w="5208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8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предпринимательства и туризма акимата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 58, кабинет 521, телефон: 8(7152)50-22-85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Айыртауского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Айыртауский район, село Саумалколь, улица Шокана Уалиханова 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8(71533)2-22-92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9.00-18.00 часов, обед с 13.00 – 14.00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Акжарского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– Казахстанская область, Акжарский район, село Талшик, улица Целинная,13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(71546) 79-041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Аккайынского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Аккайынский район, село Смирново, улица 9 мая 67, кабинет 24,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8(7152-32) 2-26-50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50-03-14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Есильского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– Казахстанская область, Есильский район, село Явленка, улица Ленина 14 А, здание районного филиала партии "Нұр Отан" 8 (71543) 22-744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Жамбылского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Жамбылский район, село Пресновка, улица Дружба 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8(71544)2-12-93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района Магжана Жумабаева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район Магжана Жумабаева, город Булаево, улица Абая Кунанбаева 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8(71531)2-23-98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9.00-18.00 часов, обед с 13.00 – 14.00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предпринимательства"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Кызылжарский район, село Бесколь улица Гагарина 11,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8(715-38) 2-24-61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Мамлютского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Мамлютский район, город Мамлютка, улица Абая Кунанбаева,5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8(71541)2-12-71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района имени Габита Мусрепова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Новоишимское, улица Абылай Хана 11 В, кабинет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(71535) 2-17-45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Тайыншинского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 197, телефон: 8(71536)2-12-26, 23-9-20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Тимирязевского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Тимирязево улица Шокана Уалиханова,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34-04-63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8(71537)2-03-34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Уалихановского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Кишкиниколь, улица Уалиханова 85, 8(71542)22-8-78,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8(71542)21-9-08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9-00-18.30 часов, обед с 13.00-14.30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района Шал акына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город Сергеевка, улица Победы 35, кабинет 107,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 2-74-91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8(71534)2-08-46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50-16-56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и сельского хозяйства акимата города Петропавловска"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23, кабинет 311,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8(7152)502734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