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0ab1" w14:textId="de50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15 декабря 2016 года № 488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июля 2017 года № 298. Зарегистрировано Департаментом юстиции Северо-Казахстанской области 28 августа 2017 года № 4297. Утратило силу постановлением акимата Северо-Казахстанской области от 17 мая 2019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стоимости услуг по подаче воды сельскохозяйственным товаропроизводителям"" от 15 декабря 2016 года № 488 (опубликовано в Эталонном контрольном банке нормативных правовых актов Республики Казахстан в электронном виде от 31 января 2017 года, зарегистрировано в Реестре государственной регистрации нормативных правовых актов за № 4031)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 на государственном языке изложить в новой редакции согласно приложению к настоящему постановлению, на русском языке - без изменения.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