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3d7" w14:textId="96f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13 июля 2017 года № 279 "Об установлении квот на субсидирование развития семеноводства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сентября 2017 года № 348. Зарегистрировано Департаментом юстиции Северо-Казахстанской области 7 сентября 2017 года № 4304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квот на субсидирование развития семеноводства на 2017 год" от 13 июля 2017 года № 279 (опубликовано 21 июля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6 сентября 2017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13 июля 2017 года № 279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767"/>
        <w:gridCol w:w="545"/>
        <w:gridCol w:w="3056"/>
        <w:gridCol w:w="515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субъекта в области семеноводства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 сельскохозяйственная опытная станция"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1722,44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108 513 657,0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349,49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19 571 440,0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2419,56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158 038 951,0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"Тукым"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110 457 900,0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1753,30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110 457 900,0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4172,86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268 496 851,0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6 сентября 2017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13 июля 2017 года № 279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604"/>
        <w:gridCol w:w="3852"/>
        <w:gridCol w:w="5708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тенге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12 591 740,0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30 796 500,0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31 026 786,0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30 190 347,1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9 522 700,4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44 787 656,0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5 859 302,4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27 475 264,9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12 110 350,0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12 126 743,2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30 760 759,2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86 637 626,5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2065,73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89 703 739,8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60 106 542,0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4 680 828,0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1482,73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69 154 140,0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7 527 926,0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856 909,9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10 913 309,9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144 749 052,0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3 112 144,0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270 894,4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3044,61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148 857 808,4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31 977 540,0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4 821 730,2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1 135 535,1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912,23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46 062 908,4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133 278 019,0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7 232 880,0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2982,65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147 741 899,0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5 439 000,0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18 464 908,0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22 457 656,0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14857,62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686 972 667,6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