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2e2b" w14:textId="52d2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сентября 2017 года № 359. Зарегистрировано Департаментом юстиции Северо-Казахстанской области 26 сентября 2017 года № 4317.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образования акимата Северо-Казахстанской области".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7 сентября 2017 года № 359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утвержденный приказом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Стандарт) (зарегистрирован в Реестре государственной регистрации нормативных правовых актов за № 15317), оказывается психолого-медико-педагогическими консультациями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приложению 1 к Стандарту;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услугополучатели) бесплатно.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услугополучателя (либо его представителя по нотариально заверенной доверенности) и принятие услугодателем от услугополучателя документов (далее - пакет документов):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 (оригинал для идентификации), удостоверяющего личность родителей (законных представителей);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 (оригинал для идентификации).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- 15 (пятнадцать) минут;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 в п.5 настоящего регламента , и -(или) документов с истекшим сроком действия услугодатель отказывает в приеме пакета документов.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проводит комплексное психолого-медико-педагогическое обследование, формирует заключение, подготавливает проект направления и передает руководителю услугодателя на подпись - 6 (шесть) часов;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проект направления и передает в канцелярию услугодателя - 15 (пятнадцать) минут;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направление по установленной форме услугополучателю, оказывает консультативную помощь - 15 (пятнадцать) минут.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направления;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направления;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направления, оказание консультативной помощи услугополучателю.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- 15 (пятнадцать) минут;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 в п.5 настоящего регламента , и -(или) документов с истекшим сроком действия услугодатель отказывает в приеме пакета документов.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проводит комплексное психолого-медико-педагогическое обследование, формирует заключение, подготавливает проект направления и передает руководителю услугодателя на подпись - 6 (шесть) часов;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проект направления и передает в канцелярию услугодателя - 15 (пятнадцать) минут;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направление по установленной форме услугополучателю, оказывает консультативную помощь - 15 (пятнадцать) минут.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взаимодействий структурными подразделениями (работниками) с указанием длительности каждой процедуры (действия), необходимых для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государственная услуга через НАО "Государственная корпорация" "Правительство для граждан" и веб-портал "электронного правительства" не оказывается.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психолого-медико-педагогических консультаций Северо-Казахстанской области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469"/>
        <w:gridCol w:w="2137"/>
        <w:gridCol w:w="4968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выдачи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"Областная психолого-медико-педагогическая консультация" коммунального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кроме выходных и праздничных дней, согласно Трудовому кодексу Республики Казахстан и в соответствии с установленным графиком работы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"Региональная психолого- медико-педагогическая консультация Акжарского района" коммунального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Аблай-хана, 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кроме выходных и праздничных дней, согласно Трудовому кодексу Республики Казахстан и в соответствии с установленным графиком работы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психолого-медико-педагогическая консультация района Шал акына" коммунального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района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Гончара, 25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кроме выходных и праздничных дней, согласно Трудовому кодексу Республики Казахстан и в соответствии с установленным графиком работы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