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6a5b" w14:textId="aab6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19 августа 2016 года № 318 "Об утверждении регламента государственной услуги "Аккредитация местных спортивных федераций"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сентября 2017 года № 373. Зарегистрировано Департаментом юстиции Северо-Казахстанской области 5 октября 2017 года № 4330. Утратило силу постановлением акимата Северо-Казахстанской области от 26 февраля 2020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26.02.2020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"Аккредитация местных спортивных федераций" от 19 августа 2016 года № 318 (опубликовано 28 сентября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3896)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 (далее – Регламент):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услугодателю документы согласно пункта 4 настоящего регламента – 20 (двадцать) минут;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вносит на рассмотрение комиссии по выдаче свидетельства об аккредитации местным спортивным федерациям (далее – комиссия) - 2 (два) календарных дня;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и рекомендует услугодателю аккредитовать, либо отказать в аккредитации спортивной федерации - 9 (девять) календарных дней;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на основании протокола комиссии подготавливает проект приказа, обеспечивает их подписание, на основании подписанного приказа подготавливает и предоставляет свидетельство об аккредитации руководителю услугодателя - 2 (два) календарных дня, либо подготавливает проект мотивированного ответа об отказе в оказании государственной услуги - 1 (один) календарный день;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свидетельство об аккредитации, либо мотивированный ответ об отказе в оказании государственной услуги, направляет сотруднику канцелярии - 15 (пятнадцать) минут;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свидетельство об аккредитации, либо мотивированный ответ об отказе в оказании государственной услуги и выдает услугополучателю (либо уполномоченному представителю) - 30 (тридцать) минут.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– 20 (двадцать) минут;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проект приказа, обеспечивает его подписание, на основании подписанного приказа подготавливает и предоставляет переоформленное свидетельство об аккредитации руководителю услугодателя - 3 (три) календарных дня;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переоформленное свидетельство об аккредитации, направляет сотруднику канцелярии - 15 (пятнадцать) минут;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переоформленное свидетельство об аккредитации и выдает услугополучателю (либо уполномоченному представителю) - 30 (тридцать) минут.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– 20 (двадцать) минут;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подготавливает и предоставляет дубликат свидетельства об аккредитации руководителю услугодателя - 3 (три) календарных дня;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дубликат свидетельства об аккредитации, направляет сотруднику канцелярии - 15 (пятнадцать) минут;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дубликат свидетельства об аккредитации услугополучателю (либо уполномоченному представителю) - 30 (тридцать) минут.";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услугодателю документы согласно пункта 4 настоящего регламента – 20 (двадцать) минут;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вносит на рассмотрение комиссии - 2 (два) календарных дня;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и рекомендует услугодателю аккредитовать, либо отказать в аккредитации спортивной федерации - 9 (девять) календарных дней.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на основании протокола комиссии подготавливает проект приказа, обеспечивает их подписание, на основании подписанного приказа подготавливает и предоставляет свидетельство об аккредитации руководителю услугодателя - 2 (два) календарных дня, либо подготавливает проект мотивированного ответа об отказе в оказании государственной услуги - 1 (один) календарный день;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свидетельство об аккредитации, либо мотивированный ответ об отказе в оказании государственной услуги, направляет сотруднику канцелярии - 15 (пятнадцать) минут;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свидетельство об аккредитации, либо мотивированный ответ об отказе в оказании государственной услуги и выдает услугополучателю (либо уполномоченному представителю) - 30 (тридцать) минут.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– 20 (двадцать) минут;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проект приказа, обеспечивает его подписание, на основании подписанного приказа подготавливает и предоставляет переоформленное свидетельство об аккредитации руководителю услугодателя - 3 (три) календарных дня;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переоформленное свидетельство об аккредитации, направляет сотруднику канцелярии - 15 (пятнадцать) минут;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переоформленное свидетельство об аккредитации и выдает услугополучателю (либо уполномоченному представителю) - 30 (тридцать) минут.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– 20 (двадцать) минут;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подготавливает и предоставляет дубликат свидетельства об аккредитации руководителю услугодателя - 3 (три) календарных дня;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дубликат свидетельства об аккредитации, направляет сотруднику канцелярии - 15 (пятнадцать) минут;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дубликат свидетельства об аккредитации услугополучателю (либо уполномоченному представителю) - 30 (тридцать) минут.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физической культуры и спорта акимата Северо-Казахстанской области".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Федяев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13 сентября 2017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"Аккредитация местных спортивных федераций"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Справочник бизнес-процессов оказания государственной услуги "Аккредитации местных спортивных федераций" при обращении услугополучателя или его представителя по доверенности к услугодателю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Справочник бизнес-процессов оказания государственной услуги "Переоформление свидетельства об аккредитации, выдача дубликата свидетельства об аккредитации местным спортивным федерациям" при обращении услугополучателя или его представителя по доверенности к услугодателю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9088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