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4bc8" w14:textId="ce04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19 июля 2017 года № 292 "Об утверждении перечня субсидируемых видов средств защиты растений и норм субсидий на 1 единицу (литр, килограмм, грамм, штук) средств защиты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6 октября 2017 года № 389. Зарегистрировано Департаментом юстиции Северо-Казахстанской области 18 октября 2017 года № 4346. Утратило силу постановлением акимата Северо-Казахстанской области от 16 июля 2018 года № 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16.07.2018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перечня субсидируемых видов средств защиты растений и норм субсидий на 1 единицу (литр, килограмм, грамм, штук) средств защиты растений" от 19 июля 2017 года № 292 (опубликовано 25 июля 2017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№ 4266)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строку под порядковым номером 130 изложить в следующей редакции: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0"/>
        <w:gridCol w:w="976"/>
        <w:gridCol w:w="4766"/>
        <w:gridCol w:w="4228"/>
      </w:tblGrid>
      <w:tr>
        <w:trPr>
          <w:trHeight w:val="30" w:hRule="atLeast"/>
        </w:trPr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  <w:bookmarkEnd w:id="3"/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концентрат эмульсии</w:t>
            </w:r>
          </w:p>
        </w:tc>
        <w:tc>
          <w:tcPr>
            <w:tcW w:w="4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"Управление сельского хозяйства акимата Северо-Казахстанской области".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