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8d6" w14:textId="580b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октября 2017 года № 406. Зарегистрировано Департаментом юстиции Северо-Казахстанской области 31 октября 2017 года № 4355.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коммунальное государственное учреждение "Управление образования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октября 2017 года № 406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регламент государственной услуги) разработана в соответствии со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- Стандарт) (зарегистрирован в Реестре государственной регистрации нормативных правовых актов за № 11184), оказывается местными исполнительными органами районов и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(далее – результат оказания государственной услуги).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 – бумажная.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документов (далее - пакет документов):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лишении родительских прав;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их, передает руководителю услугодателя - 20 (двадцать)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и (или) документов с истекшим сроком действия услугодатель отказывает в приеме заявления.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– 4 (четыре) рабочих дня;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передает в канцелярию услугодателя - 15 (пятнадцать)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- 15 (пятнадцать)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услуги, выдача его услугополучателю.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их, передает руководителю услугодателя - 20 (двадцать)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и (или) документов с истекшим сроком действия услугодатель отказывает в приеме заявления.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– 4 (четыре) рабочих дня;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в канцелярию услугодателя - 15 (пятнадцать)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 - 15 (пятнадцать) минут.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взаимодействий структурными подразделениями (работниками) с указанием длительности каждой процедуры (действия), необходимых для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Описание порядка взаимодействия с Государственной корпорацией и (или)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государственная услуга через НАО "Государственная корпорация" "Правительство для граждан" и веб-портал "электронного правительства" не оказывается.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5"/>
        <w:gridCol w:w="1456"/>
        <w:gridCol w:w="939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услугодателя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города Петропавловска"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микрорайон, 20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Целинная, 13а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отдел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Есильского района"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Ленина, 12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Жамбылского района"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Шайкина, 30 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района Магжана Жумабаева"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Молодежная, 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 Мамлютского района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6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Тимирязевского района Северо-Казахстанской области"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 Валиханова, 25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Уалихановского района"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Жамбыла, 76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района Шал акына"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 Желтоксан, 14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77"/>
    <w:bookmarkStart w:name="z86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88" w:id="80"/>
    <w:p>
      <w:pPr>
        <w:spacing w:after="0"/>
        <w:ind w:left="0"/>
        <w:jc w:val="left"/>
      </w:pP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