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1dc2" w14:textId="d681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10 мая 2017 года № 178 "Об утверждении перечня субсидируемых видов удобрений и нормы субсидий на 1 тонну (килограмм, литр) удобрений, приобретенных у продавца удобрений"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21 ноября 2017 года № 466. Зарегистрировано Департаментом юстиции Северо-Казахстанской области 23 ноября 2017 года № 4375. Утратило силу постановлением акимата Северо-Казахстанской области от 13 марта 2018 года №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13.03.2018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перечня субсидируемых видов удобрений и нормы субсидий на 1 тонну (килограмм, литр) удобрений, приобретенных у продавца удобрений" от 10 мая 2017 года № 178 (зарегистрировано в Реестре государственной регистрации нормативных правовых актов № 4182, опубликовано 19 мая 2017 года в Эталонном контрольном банке нормативных правовых актов Республики Казахстан) следующее изменение: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строку под порядковым номером 88 изложить в следующей редакции: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6059"/>
        <w:gridCol w:w="3551"/>
        <w:gridCol w:w="256"/>
        <w:gridCol w:w="1538"/>
      </w:tblGrid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2"/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аминокислоты-33, общий N-9,8,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вещество-48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