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7552" w14:textId="66e7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постановления акимата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ноября 2017 года № 449. Зарегистрировано Департаментом юстиции Северо-Казахстанской области 27 ноября 2017 года № 4376. Утратило силу постановлением акимата Северо-Казахстанской области от 8 ноября 2019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Северо-Казахстанской области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охраны окружающей среды" от 13 июня 2016 года № 209 (опубликовано 22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3813):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15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- центр 1414, 8 800 080 7777.".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лесного хозяйства и особо охраняемых природных территорий" от 25 сентября 2015 года № 379 (опубликовано 25 ноября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3434):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природных ресурсов и регулирования природопользования акимата Северо-Казахстанской области".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13 ноября 2017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975"/>
        <w:gridCol w:w="1906"/>
        <w:gridCol w:w="7992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– 18.30 часов с перерывом на обед с 13.00 –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13 ноября 2017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975"/>
        <w:gridCol w:w="1906"/>
        <w:gridCol w:w="7992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– 18.30 часов с перерывом на обед с 13.00 –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13 ноября 2017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092"/>
        <w:gridCol w:w="2020"/>
        <w:gridCol w:w="7736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– 18.30 часов с перерывом на обед с 13.00 – 14.30 часов, кроме выходных и праздничных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Северо-Казахстанской области от 13 ноября 2017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"Государственная регистрация договора долгосрочного лесопользования на участках государственного лесного фонда"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Услогодатель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000"/>
        <w:gridCol w:w="1931"/>
        <w:gridCol w:w="7937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9.00 - 18.30 часов с перерывом на обед с 13.00 - 14.30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