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27b7" w14:textId="6932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13 июля 2017 года № 277 "Об установлении объемов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районам Северо-Казахстанской области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ноября 2017 года № 459. Зарегистрировано Департаментом юстиции Северо-Казахстанской области 4 декабря 2017 года № 4391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объемов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районам Северо-Казахстанской области на 2017 год" от 13 июля 2017 года № 277 (опубликовано 21 июля 2017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4259).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