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eeac" w14:textId="07ae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Северо-Казахстанской области от 5 июня 2008 года № 160 и решение Северо-Казахстанского областного маслихата от 5 июня 2008 года № 7/10 "Об упразднении некоторых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14 ноября 2017 года № 452 и решение маслихата Северо-Казахстанской области от 14 ноября 2017 года № 16/4. Зарегистрировано Департаментом юстиции Северо-Казахстанской области 5 декабря 2017 года № 4400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5 июня 2008 года № 160 и решение Северо-Казахстанского областного маслихата от 5 июня 2008 года № 7/10 "Об упразднении некоторых населенных пунктов Северо-Казахстанской области" (зарегистрировано в Реестре государственной регистрации нормативных правовых актов № 1680, опубликовано 16 июля 2008 года в газетах "Солтүстiк Қазақстан" и "Северный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16/4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7/10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упраздненных административно-территориальных единиц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2254"/>
        <w:gridCol w:w="1000"/>
        <w:gridCol w:w="3293"/>
        <w:gridCol w:w="2255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bookmarkEnd w:id="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bookmarkEnd w:id="6"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  <w:bookmarkEnd w:id="7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bookmarkEnd w:id="8"/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Бауыркамыс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Найзатомар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 (Рыбинка)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Волынское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