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8081" w14:textId="cba8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расходов перевозчиков, связанных с осуществлением железнодорожных пассажирских перевозок по участку железной дороги Российской Федерации, расположенному на территории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ноября 2017 года № 450. Зарегистрировано Департаментом юстиции Северо-Казахстанской области 11 декабря 2017 года № 4421. Утратило силу постановлением акимата Северо-Казахстанской области от 19 марта 2020 года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 утвержденного постановлением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расходов перевозчиков, связанных с осуществлением железнодорожных пассажирских перевозок по участку железной дороги Российской Федерации, расположенному на территории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и автомобильных дорог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Северо-Казахстанской области от 14 ноября 2017 года № 450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расходов перевозчиков, связанных с осуществлением железнодорожных пассажирских перевозок по участку железной дороги Российской Федерации, расположенному на территории Северо-Казахстанской области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расходов перевозчиков, связанных с осуществлением железнодорожных пассажирских перевозок по участку железной дороги Российской Федерации, расположенному на территории Северо-Казахстанской области (далее -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 утвержденного постановлением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 и определяют порядок субсидирования расходов перевозчика, связанных с осуществлением железнодорожных пассажирских перевозок по участку железной дороги Российской Федерации, расположенному на территории Северо-Казахстанской области (далее - расходы).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области - исполнительный орган, финансируемый из средств областного бюджета, уполномоченный акиматом Северо-Казахстанской области на осуществление функций местного государственного управления в сфере пассажирского транспорта на территории Северо-Казахстанской области;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оператор инфраструктуры - юридическое лицо, контрольный пакет акций которого принадлежит Национальной железнодорожной компании, осуществляющее эксплуатацию, содержание, модернизацию, строительство магистральной железнодорожной сети и оказывающее услуги магистральной железнодорожной сети.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субсидирования расходов перевозчика, связанных с осуществлением железнодорожных пассажирских перевозок по участку железной дороги Российской Федерации, расположенному на территории Северо-Казахстанской области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расходы перевозчика, определенного по результатам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сумма ежегодного субсидирования расходов предусматривается областным бюджетом, рассчитанным в соответствии с Методикой определения объемов субсидирования расходов перевозчиков, связанных с осуществлением железнодорожных пассажирских перевозок, утверждаемых местным исполнительным органом области (далее - Методика).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поездов, количество прицепных и беспересадочных вагонов, периодичность их курсирования в социально значимых сообщениях, объем субсидируемой части этих поездов, прицепных и беспересадочных вагонов определяется уполномоченным органом области.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размеров субсидий для включения в расходную часть областного бюджета администратором бюджетной программы производится по каждому пассажирскому поезду, с учетом прицепных и беспересадочных вагонов в соответствии с Методикой.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Субсидированию подлежат фактические расходы перевозчика, связанные с осуществлением перевозок пассажиров по социально значимым сообщениям в категориях вагонов, общих, плацкартных, купейных, вагонах дизель-, и электропоездов, прицепных и беспересадочных вагонов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багажа, грузов, грузобагажа и почтовых отправлений, утвержденными приказом Министра по инвестициям и развитию Республики Казахстан от 30 апреля 2015 года № 545 "Об утверждении Правил перевозок пассажиров, багажа, грузов, грузобагажа и почтовых отправлений" (зарегистрирован в Реестре государственной регистрации нормативных правовых актов за № 13714), а также вагонов, технологически необходимых для обеспечения курсирования (эксплуатации) пассажирского поезда в рамках утвержденного бюджета соответствующего уровня.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Субсидированию подлежат следующие виды расходов в пределах утвержденного областного бюджета: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услуги магистральной железнодорожной сети, в том числе расходы за прицепку, пробег прицепных и беспересадочных вагонов в составе поездов других перевозчиков;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услуги локомотивной тяги, в том числе расходы, связанные с эксплуатацией тягового подвижного состава, включая фонд оплаты труда локомотивной бригады, топливо и электроэнергию на тягу поездов;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содержание вагонов, задействованных при перевозке пассажиров по социально значимым сообщениям, включая их плановые виды ремонтов, текущий отцепочный ремонт и техническое обслуживание, амортизационные отчисления по вагонам;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аренду вагонов, задействованных при перевозке пассажиров по социально значимым сообщениям;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расходы на приобретение вагонов, задействованных при перевозке пассажиров по социально значимым сообщениям, включая финансовые расходы по займам, за исключением случаев их субсидирования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(контейнеров), утвержденными приказом Министра по инвестициям и развитию Республики Казахстан от 16 июня 2016 года № 497 "Об утверждении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 (зарегистрирован в Реестре государственной регистрации нормативных правовых актов за № 14002).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связи с сезонностью перевозок пассажиров по социально значимым сообщениям, изменением графика движение поездов и, в зависимости от пассажиропотока, допускается пересмотр объемов субсидий в соответствии с объемами пробега субсидируемых вагонов, путем составления дополнительного соглашения к договору, в пределах средств, предусмотренных соответствующим бюджетом на текущий финансовый год.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расходов, подлежащих ежегодному субсидированию, рассчитывается путем пропорционального определения объема субсидирования на один вагоно-километр по заключенному договору и умножением его на объем вагоно-километра с учетом изменения пробега вагонов, прицепных и беспересадочных вагонов в соответствии с договором на долгосрочное субсидирование расходов перевозчика, связанных с осуществлением перевозок пассажиров по социально значимым сообщениям (далее - договор).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субсидий по межрайонным (междугородным внутриобластным) и пригородным сообщениям производится из областного бюджета в соответствии с планом финансирования.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общей суммы субсидий осуществляется по каждому поезду с учетом прицепных и беспересадочных вагонов.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Выплата субсидий производится ежемесячно по перевозкам, фактически осуществленным и подтвержденным отчетной документацией,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соответствии с заключенным договором.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Перевозчик ежемесячно, в срок до 25 числа месяца, следующего за отчетным, представляет в уполномоченный орган области, заверенные руководителем, главным бухгалтером и печатью организации, следующие документы: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ежемесячный отчет о выполнении перевозок пассажиров по социально значимым сообщениям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отчет о выполнении перевозок пассажиров по социально значимым сообщениям с начала года по нарастанию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пояснительной записки, поясняющей расчет показателей, содержащихся в документах, указанных в подпунктах 1)-8) настоящего пункта.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субсидируемых расходов осуществляется пропорционально общему объему пробега вагонов и общим расходам перевозчика, аналогично субсидируемым статьям расходов перевозчика, предъявляемых в отчетах, указанных в настоящем подпункте;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выполненных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Национального оператора инфраструктуры, подтверждающий выполненные объемы перевозок по сообщениям и содержащий сведения о количестве перевезенных пассажиров, вагонов по типам, пассажирообороте, вагонообороте, населенности вагонов в поездах, курсирующих по социально значимым сообщениям;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Национального оператора инфраструктуры и перевозчика, подтверждающий выполненные объемы перевозок по сообщениям и содержащий сведения о количестве перевезенных пассажиров, вагонов по типам, пассажирообороте, вагонообороте, населенности в прицепных и беспересадочных вагонов;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сверки взаиморасчетов по состоянию на первое число каждого месяца в отчетном периоде, между перевозчиком и Национальным оператором инфраструктуры, оператором локомотивной тяги;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реестр расходов перевозчика, связанных с осуществлением перевозок пассажиров по социально значимым сообщениям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реестр субсидируемых маршрутов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расходы на аренду, приобретение и содержание вагонов, задействованных при перевозке пассажиров по социально значимым сообщениям, включая их плановые виды ремонтов и техническое обслуживание.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Документами, подтверждающими расходы на аренду, приобретение и содержание вагонов, задействованных при перевозке пассажиров по социально значимым сообщениям, включая их плановые виды ремонтов и техническое обслуживание, являются следующие: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сверки взаиморасчетов по состоянию на первое число каждого месяца в отчетном периоде, между перевозчиком и организациями, осуществляющими услуги по ремонту (капитальный ремонт, деповский ремонт, капитальный ремонт с продлением срока полезного использования и капитально-восстановительный ремонт) и проведению технического обслуживания, а также технического обслуживания вагонов, указанных в заключенном договоре;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сверки взаиморасчетов (по состоянию на первое число каждого месяца в отчетном периоде), между перевозчиком и организацией, предоставляющей услуги по аренде вагонов, указанных в договоре;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счета-фактуры по расходам на аренду, содержание и приобретение вагонов, ведомость начисленной амортизации и отнесения ее на расходы за отчетный период, счета-фактуры и акты выполненных работ по расходам на электроэнергию и дизельное топливо;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счета к оплате от организации, где были приобретены вагоны с последующим предоставлением в течение семи банковских дней (после перечисления на счет перевозчика суммы субсидирования) оригиналов платежных поручений по оплате приобретения вагонов;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заверенные копии кредитных договоров и договора о финансовом лизинге на приобретение вагонов с приложением графика ежемесячных платежей и дополнительных соглашений к ним, предоставляемых по мере их заключения.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Уполномоченным органом области в течение пятнадцати календарных дней со дня представления перевозчиками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подписываются акты выполненных работ и представляются в территориальный орган Казначейства Министерства финансов Республики Казахстан реестр расходов за отчетный период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счета к оплате.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субсидирования расходов перевозчиков, связанных с осуществлением железнодорожных пассажирских перевозок по участку железной дороги Российской Федерации, расположенному на территории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Ежемесячный отчет о выполнении перевозок пассажиров по социально значимым сообщениям за ____________________ 20__ года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385"/>
        <w:gridCol w:w="236"/>
        <w:gridCol w:w="533"/>
        <w:gridCol w:w="385"/>
        <w:gridCol w:w="385"/>
        <w:gridCol w:w="1144"/>
        <w:gridCol w:w="996"/>
        <w:gridCol w:w="848"/>
        <w:gridCol w:w="830"/>
        <w:gridCol w:w="533"/>
        <w:gridCol w:w="533"/>
        <w:gridCol w:w="533"/>
        <w:gridCol w:w="533"/>
        <w:gridCol w:w="534"/>
        <w:gridCol w:w="534"/>
        <w:gridCol w:w="534"/>
        <w:gridCol w:w="534"/>
        <w:gridCol w:w="534"/>
        <w:gridCol w:w="829"/>
      </w:tblGrid>
      <w:tr>
        <w:trPr/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Период (месяц)</w:t>
            </w:r>
          </w:p>
          <w:bookmarkEnd w:id="49"/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километр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курсирования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Неснижаемый пробег вагонов, тысяч вагон/километр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вагонов, тысяч вагон/километр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Пассажирооборот, тысяч пассажир/километр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пассажиров, тысяч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5"/>
        <w:gridCol w:w="1095"/>
        <w:gridCol w:w="1940"/>
        <w:gridCol w:w="1518"/>
        <w:gridCol w:w="1518"/>
        <w:gridCol w:w="1518"/>
        <w:gridCol w:w="2356"/>
      </w:tblGrid>
      <w:tr>
        <w:trPr>
          <w:trHeight w:val="30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Населенность, человек/вагон</w:t>
            </w:r>
          </w:p>
          <w:bookmarkEnd w:id="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перевозкам, тысяч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МЖС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локомотивной тяги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вагонов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вагонов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вагонов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Главный бухгалтер Место печати (при его наличии)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субсидирования расходов перевозчиков, связанных с осуществлением железнодорожных пассажирских перевозок по участку железной дороги Российской Федерации, расположенному на территории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перевозок пассажиров по социально значимым сообщениям с начала года по нарастанию за _________________ 20___ года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060"/>
        <w:gridCol w:w="1060"/>
        <w:gridCol w:w="1060"/>
        <w:gridCol w:w="1060"/>
        <w:gridCol w:w="1060"/>
        <w:gridCol w:w="2274"/>
        <w:gridCol w:w="1980"/>
        <w:gridCol w:w="1686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Период</w:t>
            </w:r>
          </w:p>
          <w:bookmarkEnd w:id="56"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километр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курсирования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Неснижаемый пробег вагонов, тысяч вагон/километр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вагонов, тысяч вагон/километр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Пассажирооборот, тысяч пассажир/километр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4"/>
        <w:gridCol w:w="1588"/>
        <w:gridCol w:w="1305"/>
        <w:gridCol w:w="1021"/>
        <w:gridCol w:w="1021"/>
        <w:gridCol w:w="1021"/>
        <w:gridCol w:w="1585"/>
        <w:gridCol w:w="1589"/>
        <w:gridCol w:w="1586"/>
      </w:tblGrid>
      <w:tr>
        <w:trPr>
          <w:trHeight w:val="30" w:hRule="atLeast"/>
        </w:trPr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Перевезено пассажиров,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  <w:bookmarkEnd w:id="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перевозкам,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60"/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субсидирования расходов,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магистральной железнодорожной сети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локомотивной тяги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вагонов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вагонов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субсидий с начала года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субсидированию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Руководитель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Место печати (при его наличии)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субсидирования расходов перевозчиков, связанных с осуществлением железнодорожных пассажирских перевозок по участку железной дороги Российской Федерации, расположенному на территории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20___ года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 наличии)) руководителя, ответственного за прием актов) с одной стороны и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 наличии) руководителя, главного бухгалтера) с другой стороны, составили настоящий акт выполненных работ за _____________ 20__ года.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1501"/>
        <w:gridCol w:w="1501"/>
        <w:gridCol w:w="2385"/>
        <w:gridCol w:w="2385"/>
        <w:gridCol w:w="3028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  <w:bookmarkEnd w:id="7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курсирования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Вагонооборот, тысяч вагон/километр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Неснижаемый вагонооборот, вагон/километр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субсидирования (тысяч тенге)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Служебно-технический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дизельпоезд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субсидирования на ____________________ 20__ года составляет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 в тенге)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Юридические адреса сторон: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 Перевозчик: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 Бизнес идентификационный номер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Банковские реквизиты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________________________________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(подпись, фамилия, имя, отчество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руководителя) (при его наличии) руководителя)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_________________________________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(подпись, фамилия, имя, отчество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руководителя) (подпись, фамилия, имя, отчество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за прием актов) (при его наличии) гл. бухгалтера)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 Место печати (при его наличии)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субсидирования расходов перевозчиков, связанных с осуществлением железнодорожных пассажирских перевозок по участку железной дороги Российской Федерации, расположенному на территории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расходов перевозчика, связанных с осуществлением железнодорожных пассажирских перевозок по социально значимым сообщениям _____________________________ за _________ месяц ___________ года (наименование перевозчика)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810"/>
        <w:gridCol w:w="2058"/>
        <w:gridCol w:w="2408"/>
        <w:gridCol w:w="2720"/>
        <w:gridCol w:w="2684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bookmarkEnd w:id="91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Расходный документ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расходному документу тысяч тенге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пробег вагонов, тысяч вагон/километр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по субсидируемым вагонам, тысяч вагон/километр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субсидируемым вагонам,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Руководитель Главный бухгалтер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Фамилия, имя, отчество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наличии), подпись       (при его наличии), подпись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субсидирования расходов перевозчиков, связанных с осуществлением железнодорожных пассажирских перевозок по участку железной дороги Российской Федерации, расположенному на территории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субсидируемых маршрутов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20___ года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044"/>
        <w:gridCol w:w="4124"/>
      </w:tblGrid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3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назначения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субсидирования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сумма субсидирования: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 в тенге) 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реестру прилагаются: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адреса сторон: Перевозчик: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 Бизнес идентификационный номер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Банковские реквизиты 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_____________________________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(подпись, фамилия, имя, отчество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руководителя) (при его наличии) руководителя)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______________________________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(подпись, фамилия, имя, отчество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руководителя, (при его наличии) гл. бухгалтера)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за прием актов)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 Место печати (при его наличии)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