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7aac" w14:textId="d837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на территории городов и населенных пунктов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12 декабря 2017 года № 17/4. Зарегистрировано Департаментом юстиции Северо-Казахстанской области 27 декабря 2017 года № 4452. Утратило силу решением Северо-Казахстанского областного маслихата от 30 июня 2023 года № 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30.06.2023 </w:t>
      </w:r>
      <w:r>
        <w:rPr>
          <w:rFonts w:ascii="Times New Roman"/>
          <w:b w:val="false"/>
          <w:i w:val="false"/>
          <w:color w:val="ff0000"/>
          <w:sz w:val="28"/>
        </w:rPr>
        <w:t>№ 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Северо-Казахстанского областного маслихата от 09.06.2020 </w:t>
      </w:r>
      <w:r>
        <w:rPr>
          <w:rFonts w:ascii="Times New Roman"/>
          <w:b w:val="false"/>
          <w:i w:val="false"/>
          <w:color w:val="000000"/>
          <w:sz w:val="28"/>
        </w:rPr>
        <w:t>№ 43/10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на территории городов и населенных пунктов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на территории городов и населенных пунктов Северо-Казахстанской области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09.08.2021 </w:t>
      </w:r>
      <w:r>
        <w:rPr>
          <w:rFonts w:ascii="Times New Roman"/>
          <w:b w:val="false"/>
          <w:i w:val="false"/>
          <w:color w:val="ff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насаждений, благоустройства территорий городов и населенных пунктов Северо-Казахстанской области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приложения 2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гектара, независимо от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специализирующиеся в области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деревьев, осуществляемая без разрешения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деревьев, без согласования уполномоченного органа при ликвидации аварийных и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 Меры по сохранению и защите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 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Вырубка, санитарная вырубка деревьев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 по разрешению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падение деревьев, а также их ветвей представляет угрозу жизни и здоровью людей, повреждению зданий и сооружений, коммуникациям;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препятствия безопасности дорожного движения, в том числе перекрывающие визуальный обзор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Вырубка деревьев осуществляется по разрешению уполномоченного органа в соответствии с Законом о разрешениях, при предоставлении гарантийного письма от физических и юридических лиц о компенсационной посадке взамен вырубленных деревьев, по форме согласно приложению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указанные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проведения компенсационных посадок деревьев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 произведена вырубка.</w:t>
      </w:r>
    </w:p>
    <w:bookmarkStart w:name="z10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 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7"/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8"/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тридцатикратном размере.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пересадке деревьев физическими и юридическими лицами, компенсационная посадка не производится.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компенсации, в соответствии с требованиями пункта 32 настоящих Правил.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пункта 7 настоящих Правил.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 - территориальной единицы для дальнейшего содержания.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End w:id="21"/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содержания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зеленых насаждений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на 1 января ____ года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площади объектов (участков) зеленых насаждений по категориям земель, типам растительности и функциональному назначению Город / населенный пункт Административный район: (код) ___________________ Ответственный владелец: _________________________ Реестр зеленых насаждений 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погонный метр/штук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метров квадратных / штук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метров квадратных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метров квадратных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метров квадратных / штук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