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ff83" w14:textId="09f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20 декабря 2017 года № 41. Зарегистрировано Департаментом юстиции Северо-Казахстанской области 9 января 2018 года № 4471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акима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Северо-Казахстанской области от 20 декабря 2017 года № 41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Северо-Казахстанской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 создании областного Центра проблем формирования здорового образа жизни" от 11 мая 1998 года № 112 (зарегистрировано в Реестре государственной регистрации нормативных правовых актов за № 17).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"Об открытии СДЮШОР по велосипедному спорту областного управления туризма и спорта" от 8 июня 1998 года № 138 (зарегистрировано в Реестре государственной регистрации нормативных правовых актов за № 27).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 передаче в собственность зданий-памятников" от 30 июля 1998 года № 172 (зарегистрировано в Реестре государственной регистрации нормативных правовых актов за № 35).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 продаже в собственность зданий-памятников истории и культуры" от 14 сентября 1998 года № 194 (зарегистрировано в Реестре государственной регистрации нормативных правовых актов за № 39).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"Об отзыве лицензии" от 7 октября 1998 года № 211 (зарегистрировано в Реестре государственной регистрации нормативных правовых актов за № 49).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"Об упразднении областного управления по миграции и демографии" от 26 марта 1999 года № 53 (зарегистрировано в Реестре государственной регистрации нормативных правовых актов за № 78).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"О создании областного департамента финансов, районных и Петропавловского городского управлений финансов" от 3 августа 1999 года № 143 (зарегистрировано в Реестре государственной регистрации нормативных правовых актов за № 119).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"О Северо-Казахстанском областном центре обучения государственному языку" от 22 ноября 1999 года № 216 (зарегистрировано в Реестре государственной регистрации нормативных правовых актов за № 101).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