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f65b" w14:textId="72af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27 мая 2016 года № 186 "Об утверждении норм потребления коммунальных услуг по теплоснабжению для потребителей, не имеющих приборов учета в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28 декабря 2017 года № 517. Зарегистрировано Департаментом юстиции Северо-Казахстанской области 18 января 2018 года № 4552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норм потребления коммунальных услуг по теплоснабжению для потребителей, не имеющих приборов учета в Северо-Казахстанской области" от 27 мая 2016 года № 186 (опубликовано 13 июля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за № 3798)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энергетики и жилищно-коммунального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 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постановления представление в коммунальное государственное учреждение "Аппарат акима Северо-Казахстанской области"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"28" декабря 2017 года № 517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мая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теплоснабжению для потребителей, не имеющих приборов учета в Северо-Казахстанской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2528"/>
        <w:gridCol w:w="3933"/>
        <w:gridCol w:w="2464"/>
        <w:gridCol w:w="2338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"/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теплоснабжающей организации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тепловой энергии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село Саумалколь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"Айыртау су"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район, село Смирново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"Сапро-Нат"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Явленка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"Камкор Есиль"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Благовещенка, улица Дачная, дом 7А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"Сапро-Нат"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Магжана Жумабаева, поселок Булаевская нефтеперекачивающая станция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"АгроПрофи"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 село Петрефельд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"Производственный комплекс ДК"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село Нежинка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"Нежинка-Ерке"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Мусрепова, село Новоишимское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"ТОО Енбек - 2016"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 город Тайынша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"Тайынша ЖылуСервис"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 город Тайынша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"Тайынша КоммунСервис"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