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362d" w14:textId="e0f3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из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 марта 2017 года № 433. Зарегистрировано Департаментом юстиции Северо-Казахстанской области 31 марта 2017 года № 4126. Утратило силу постановлением акимата города Петропавловска Северо-Казахстанской области от 31 октября 2017 года № 1933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Петропавловска Северо-Казахстанской области от 31.10.2017 </w:t>
      </w:r>
      <w:r>
        <w:rPr>
          <w:rFonts w:ascii="Times New Roman"/>
          <w:b w:val="false"/>
          <w:i w:val="false"/>
          <w:color w:val="ff0000"/>
          <w:sz w:val="28"/>
        </w:rPr>
        <w:t>№ 1933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города Петропавловска Северо-Казахстанской области на 2017 год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города, курирующего данную сферу.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города Петропавловска от 1 марта 2017 года № 433 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Государственный образовательный заказ на дошкольное воспитание и обучение,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размера подушевого финансирования и родительской платы за питание в дошкольных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организациях города Петропавловска Северо-Казахстанской области на 2017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Постановление акимата города Петропавловска Северо-Казахстанской области от 30.06.2017 </w:t>
      </w:r>
      <w:r>
        <w:rPr>
          <w:rFonts w:ascii="Times New Roman"/>
          <w:b w:val="false"/>
          <w:i w:val="false"/>
          <w:color w:val="ff0000"/>
          <w:sz w:val="28"/>
        </w:rPr>
        <w:t>№ 1211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9"/>
        <w:gridCol w:w="5012"/>
        <w:gridCol w:w="1935"/>
        <w:gridCol w:w="1552"/>
        <w:gridCol w:w="1009"/>
        <w:gridCol w:w="891"/>
        <w:gridCol w:w="892"/>
      </w:tblGrid>
      <w:tr>
        <w:trPr>
          <w:trHeight w:val="30" w:hRule="atLeast"/>
        </w:trPr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5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школе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школе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самостоятельный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"Петушок"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"Батыр" коммунального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"Отдел образования акимата города Петропавловска"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коррекционные дети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 көгершiн" коммунального государственного учреждения "Отдел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Петропавловска"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"Айгөлек"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"Арман"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"Гулливер"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санаторно-туберкулезные дети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"Детский сад "Алпамыс"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"Детский сад "Балауса"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"Детский сад "Ивушка"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нарушением речи 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"Детский сад "Арай"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"Алтын бесiк"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"Сауле"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"Нұрсәт"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"Солнышко"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коррекционные дети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"Аленушка"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"Ласточка"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"Салтанат"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"Росинка"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"Балапан"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"Малыш"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8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"Балдаурен"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"Балдырган"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"Снежинка"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1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"Нұр бөбек"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"Болашак"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коррекционные дети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"Ақ бота"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4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"Чайка" санаторно-туберкулезные дети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5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 учреждение образования "Ясли-сад "Ашық Аспан"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6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"КРОХА"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7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 учреждение образования "Ясли-сад "Василек"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8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ответственностью "Дошкольный учебно-воспитательный центр "Искорка"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9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ответственностью "АБВГДЕЙКА"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0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"Баларман"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1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"ТайРам"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2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"Добрая сказка"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3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"Колокольчик"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4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"Егоровские склады"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5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"Алақай"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6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"Баларман"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7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"Ашық Аспан"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8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"Достық-2015"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9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 СКО"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коррекционные дети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0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ответственностью "АБВГДЕЙКА"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1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"Баларман"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2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3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"Няня"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4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"Няня"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5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2"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6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4"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7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5"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8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7"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9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 "Средняя общеобразовательная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школа-комплекс эстетического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0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9"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1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"Средняя школа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Н.К. Крупской"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2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12"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3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"Коммунальное государственное учреждение "Средняя школа № 13"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4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23"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5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"Школа-детский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26"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6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"Коммунальное государственное учреждение "Средняя школа № 32"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7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"Коммунальное государственное учреждение "Общеобразовательная средняя школа № 1"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68"/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"Коммунальное государственное учреждение "Казахская школа-гимназия"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4270"/>
        <w:gridCol w:w="3012"/>
        <w:gridCol w:w="1782"/>
        <w:gridCol w:w="1474"/>
        <w:gridCol w:w="451"/>
        <w:gridCol w:w="451"/>
      </w:tblGrid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0"/>
        </w:tc>
        <w:tc>
          <w:tcPr>
            <w:tcW w:w="4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при школе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самостоятельный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"Ясли-сад "Петушок"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"Детский сад "Батыр"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(дополнительно для коррекционных детей)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"Ақ көгершiн"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"Ясли-сад "Айгөлек"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5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"Арман"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6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"Ясли-сад "Гулливер"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 (дополнительно для санаторно-туберкулезных детей)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7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"Детский сад "Алпамыс"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8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"Детский сад "Балауса"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9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"Детский сад "Ивушка"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(дополнительно для детей с нарушением речи)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0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"Детский сад "Арай"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1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"Алтын бесiк"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2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"Сауле"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3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"Нұрсәт"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4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"Ясли-сад "Солнышко"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(дополнительно для коррекционных детей)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5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"Аленушка"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6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"Ласточка"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87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"Салтанат"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8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"Росинка"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89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"Балапан"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90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"Малыш"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91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"Балдаурен"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92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"Балдырган"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93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"Снежинка"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94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бөбек"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95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"Болашак"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(дополнительно для коррекционных детей)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96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"Ақ бота" коммунального государственного учреждения "Отдел образования акимата города Петропавловска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97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"Чайка" санаторно-туберкулезные дети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98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 "Ясли-сад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"Ашық Аспан"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99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"КРОХА"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00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"Ясли-сад "Василек"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ответственностью "Дошкольный учебно-воспитательный центр "Искорка"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01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ответственностью "АБВГДЕЙКА"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02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"Баларман"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03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"ТайРам"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04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"Добрая сказка"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05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"Колокольчик"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06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"Егоровские склады"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07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"Алақай"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08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"Баларман"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18827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09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"Ашық Аспан"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10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"Достық-2015"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11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 СКО"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(дополнительно для коррекционных детей)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12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ответственностью "АБВГДЕЙКА"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13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"Баларман"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14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15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16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"Няня"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17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"Няня"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39967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18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2"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19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4"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20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5"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21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7"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22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 "Средняя общеобразовательная школа-комплекс эстетического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23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9"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24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 "Средняя школа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Н.К. Крупской"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25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"Коммунальное государственное учреждение "Средняя школа № 12"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26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"Коммунальное государственное учреждение "Средняя школа № 13"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27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"Коммунальное государственное учреждение "Средняя школа № 23"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28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"Школа-детский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26"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29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"Коммунальное государственное учреждение "Средняя школа № 32"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130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"Коммунальное государственное учреждение "Общеобразовательная средняя школа № 1"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31"/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"Коммунальное государственное учреждение "Казахская школа-гимназия"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3289"/>
        <w:gridCol w:w="3924"/>
        <w:gridCol w:w="1265"/>
        <w:gridCol w:w="1375"/>
        <w:gridCol w:w="648"/>
        <w:gridCol w:w="649"/>
        <w:gridCol w:w="540"/>
      </w:tblGrid>
      <w:tr>
        <w:trPr>
          <w:trHeight w:val="30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3"/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3 до 7)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 -сад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 3)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школе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 при школе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пребывания самостоятельный 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пребывания самостоятельный 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"Ясли-сад "Петушок"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5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"Детский сад "Батыр"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102510 (коррекционные дети)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6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 көгершiн"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7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"Ясли-сад "Айгөлек"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8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"Арман"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9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"Ясли-сад "Гулливер"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100630 (санаторно-тубер кулез ные дети)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0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"Детский сад "Алпамыс"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1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"Детский сад "Балауса"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2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"Детский сад "Ивушка"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(дети с нару шени ем речи)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3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"Детский сад "Арай"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4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"Алтын бесiк"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5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"Сауле"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6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"Нұрсәт"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7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"Ясли-сад "Солнышко"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 ционные дети)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8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"Аленушка"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9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"Ласточка"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"Салтанат"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"Росинка"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"Балапан"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"Малыш"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"Балдаурен"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"Балдырган"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50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"Снежинка"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51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"Нұр бөбек" коммунального государственного учреждения "Отдел образования акимата города Петропавловска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52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"Болашак"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100630 (коррекционные дети)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53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"Ақ бота" коммунального государственного учреждения "Отдел образования акимата города Петропавловска"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54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"Чайка" санаторно-туберкулезные дети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55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 учреждение образования "Ясли-сад "Ашық Аспан"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56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"Ясли-сад "КРОХА"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57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"Ясли-сад "Василек"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58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ответственностью "Дошкольный учебно-воспитательный центр "Искорка"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59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ответственностью "АБВГДЕЙКА"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60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"Баларман"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10000- сотруд ники, 12000- меди цинс кие работ 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остальные-15000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61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"ТайРам"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19000 -1 группа, 13000 – 2 группа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62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"Добрая сказка"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63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"Колокольчик"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64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"Егоровские склады"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65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"Алақай"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66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"Баларман"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12000-меди цинс кие работ 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15000-сотруд ники, остальные- 20000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67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"Ашық Аспан"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68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"Достық-2015"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69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 СКО"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140000 (коррекцион ные дети) 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70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ограниченной ответственностью "АБВГДЕЙКА"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71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"Баларман"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72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73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Аспан"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74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"Няня"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75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"Няня"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76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2"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77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4"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78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5"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79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7"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80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"Коммунальное государственное учреждение "Средняя общеобразовательная школа-комплекс эстетического воспитания № 8"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81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9"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82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 "Средняя школа № 10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Н.К. Крупской"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83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12"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84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13"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85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23"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86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"Школа-детский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26"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10500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87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"Средняя школа № 32"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188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"Коммунальное государственное учреждение "Общеобразовательная средняя школа № 1"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89"/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"Коммунальное государственное учреждение "Казахская школа-гимназия" коммунального государственного учреждения "Отдел образования акимата города Петропавловска"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Ясельные группы (с 2 до 3 лет) финансируемые из местного бюджета, рассчитываются на основании норм питания санитарных правил "Санитарно-эпидемиологические требования к объектам дошкольного воспитания и обучения детей", утвержденного приказом Министра национальной экономики Республики Казахстан от 17 марта 2015 года № 217, а стоимость питания из последних статистических данных.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ежемесячной оплаты, взимаемой с родителей или законных представителей за содержание ребенка в государственных дошкольных организациях, созданных в организационно-правовой форме коммунальных государственных казенных предприятий, составляет 100 процентов затрат на питание, независимо от возраста, и устанавливается учредителем. В частных дошкольных организациях порядок взимания оплаты с родителей или законных представителей устанавливается учредителем дошкольной организации (Постановление Правительства Республики Казахстан от 17 мая 2013 года № 499).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Родительская оплата, с родителей или законных представителей за содержание ребенка в дошкольных организациях, не берется: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казенное предприятие "Детский сад "Батыр", "Ясли-сад "Болашак" в коррекционных группах;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казенное предприятие "Детский сад "Ивушка", "Ясли-сад "Солнышко" в группах с нарушением речи и слуха;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казенное предприятие "Ясли-сад "Гулливер" в санаторно-туберкулезных группах, частное учреждение образования "Детский сад "Чайка".</w:t>
      </w:r>
    </w:p>
    <w:bookmarkEnd w:id="1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