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816d" w14:textId="354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апреля 2017 года № 665. Зарегистрировано Департаментом юстиции Северо-Казахстанской области 26 апреля 2017 № 4161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Положения государственного учреждения "Отдел ветеринарии города Петропавловска" от 29 июня 2015 года № 1197 (зарегистрировано в Реестре государственной регистрации нормативных правовых актов № 3334 от 31 июля 2015 года, опубликовано 10 августа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в постановление акимата города Петропавловска от 29 июня 2015 года № 1197 "Об утверждении Положения о государственном учреждении "Отдел ветеринарии города Петропавловска" от 14 августа 2015 года № 1457 (зарегистрировано в Реестре государственной регистрации нормативных правовых актов № 3386 от 18 сентября 2015 года, опубликовано 5 октября 2015 года в Информационно-правовой системе "Әділет").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момента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