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2bfb" w14:textId="bb82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12 апреля 2017 года № 4. Зарегистрировано Департаментом юстиции Северо-Казахстанской области 22 мая 2017 года № 4188. Утратило силу решением Петропавловского городского маслихата Северо-Казахстанской области от 15 мая 2018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15.05.2018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2016 года № 110 "О некоторых вопросах оценки деятельности государственных служащих",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ежегодной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руководителя аппарата коммунального государственного учреждения "Аппарат маслихата города Петропавловска".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Петропавловска от 22 июля 2016 года № 5 "Об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города Петропавловска" (зарегистрировано в Реестре государственной регистрации нормативных правовых актов № 3885, опубликовано 9 сентября 2016 года в газетах "Проспект СК", "Қызылжар нұры").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Петропавловского городского маслихата от 12 апреля 2017 года № 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приложению 1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28 настоящей Методики, приводится к пятибалльной системе оценок, а именно: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"неудовлетворительно" (менее 80 баллов) присваиваются 2 балла,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"удовлетворительно" (от 80 до 105 баллов) – 3 балла,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"эффективно" (от 106 до 130 (включительно) баллов) – 4 балла,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"превосходно" (свыше 130 баллов) – 5 баллов;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34 настоящей Методики, а также подписанный протокол заседания Комиссии хранятся в службе управления персоналом.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Петропавловска"</w:t>
            </w:r>
          </w:p>
        </w:tc>
      </w:tr>
    </w:tbl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_________________________________________________год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_________________________________________________________________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стратегической цели (целей) государственного органа, а в случае ее (их) отсутствия, исходя из функциональных обязанностей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служащего.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  <w:bookmarkEnd w:id="127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  <w:bookmarkEnd w:id="12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Петропавловска"</w:t>
            </w:r>
          </w:p>
        </w:tc>
      </w:tr>
    </w:tbl>
    <w:bookmarkStart w:name="z14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____________________квартал ____ года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(оцениваемый период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 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92"/>
        <w:gridCol w:w="7008"/>
      </w:tblGrid>
      <w:tr>
        <w:trPr>
          <w:trHeight w:val="30" w:hRule="atLeast"/>
        </w:trPr>
        <w:tc>
          <w:tcPr>
            <w:tcW w:w="5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</w:t>
            </w:r>
          </w:p>
          <w:bookmarkEnd w:id="142"/>
        </w:tc>
        <w:tc>
          <w:tcPr>
            <w:tcW w:w="7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  <w:bookmarkEnd w:id="14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Петропавловска"</w:t>
            </w:r>
          </w:p>
        </w:tc>
      </w:tr>
    </w:tbl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144"/>
    <w:bookmarkStart w:name="z16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_____________________ год (оцениваемый год)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</w:t>
            </w:r>
          </w:p>
          <w:bookmarkEnd w:id="157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коммунального государственного учреждения "Аппарат маслихата города Петропавловска"</w:t>
            </w:r>
          </w:p>
        </w:tc>
      </w:tr>
    </w:tbl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159"/>
    <w:bookmarkStart w:name="z19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 заседания Комиссии по оценке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государственного органа)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</w:t>
      </w:r>
    </w:p>
    <w:bookmarkEnd w:id="177"/>
    <w:bookmarkStart w:name="z2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</w:t>
      </w:r>
    </w:p>
    <w:bookmarkEnd w:id="178"/>
    <w:bookmarkStart w:name="z2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Дата:___________ (фамилия, инициалы, подпись)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