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a28a" w14:textId="72da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26 июня 2017 года № 25. Зарегистрировано Департаментом юстиции Северо-Казахстанской области 28 июля 2017 года № 4276. Утратило силу решением акима города Петропавловска Северо-Казахстанской области от 9 января 2019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Петропавловска Северо-Казахстанской области от 09.01.2019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территории города Петропавловска избирательные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города Петропавловска,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Петропавловска.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Мамыкин Е.В.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Петропавловска от 26 июня 2017 года № 25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621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12" коммунального государственного учреждения "Отдел образования акимата города Петропавловска", улица имени Петра Ефимовича Рыжова, 51, тел.53-89-96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Карьерный: 1, 2, 2А, 3, 3А, 4, 4А, 5, 6, 7, 8, 9, 9Д, 9Е, 10, 10А, 11, 11А, 11Б, 12, 13, 13А, 13Б, 14, 15, 16, 17, 18, 19, 20, 21, 23;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Водосточная: 1, 1А, 1Б, 2А, 2Б, 2В, 2, 3, 3А, 3Б, 3Г, 4, 5Г, 5А, 5В, 5, 5Б, 5Д, 5З, 6, 7А, 8, 14, 14А, 15, 16, 16А, 18, 20, 24, 26, 37Г;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Карьерный: 1, 2, 3, 4, 5, 6, 7, 8, 9, 10, 11, 12, 12А, 13, 14, 15, 15А, 16, 17;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Карьерный: 1, 1А, 1Б, 1В, 1Г, 2, 2А, 2Б, 2В, 2Г, 2Д, 2Е, 3, 3А, 4, 4В, 5, 6, 6А, 7, 8, 8А, 9, 10, 11, 11Б, 12, 13, 14, 15, 16, 17, 19, 23, 34, 36;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Вильямса: 1, 1А, 1Б, 2, 2А, 2Б, 3, 4, 5, 6, 7, 8, 9, 11, 12, 12А, 13, 14, 15, 16, 17, 19, 21, 23, 25, 27, 29, 30, 31;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Заозерная: 1, 1А, 1Б, 3, 4, 5, 6, 7, 8, 9, 10, 11, 13,15, 16, 17, 18, 19, 20, 21, 22, 23, 25, 26, 28, 29, 30, 31, 33, 34, 35, 35А, 36, 36Б, 38, 39, 41, 41А, 46, 48, 50, 52, 54, 56, 58, 60, 62, 64, 66, 68, 70, 72А, 72Б, 74, 76;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Карьерная: 2, 3, 4, 5, 6, 7А, 7, 8, 9, 10, 11, 12, 13, 14, 15, 16, 17, 18, 18А, 19, 20, 21, 22,23, 24, 25, 26, 26А, 27, 29, 30, 31, 32, 33, 34, 35, 36, 37, 38, 39, 40, 41, 42, 43, 44, 45, 47, 48, 49, 50, 51, 52, 53, 54, 55,56, 57, 59, 61, 62, 63, 64, 65, 66, 67, 68, 69, 70, 71, 72, 73, 75, 77, 79, 81, 81А, 83, 85, 87;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Кожевенная: 1, 1А, 1Б, 2, 4, 5, 7, 8, 9, 10, 10А, 11, 12, 13, 14, 15, 16, 17, 18, 19;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6, 7, 7А, 8, 11, 12, 15, 16, 17, 17А, 17Б, 17Г, 18, 19, 19А, 20, 21, 22, 23, 25, 26, 27, 27А, 30, 31, 33, 34, 35, 36, 37, 38, 38А, 38Б, 38В, 39, 39А, 39Б, 39В, 39Г, 39Д, 39Е, 39Ж, 40, 41, 41А, 42, 42А, 43, 44, 45, 46, 47, 47А, 48, 49, 49А, 50, 51, 51А, 52, 53, 54, 55, 56, 57, 58, 59, 60, 61, 62, 63, 64, 65, 66, 67, 68, 69, 70, 71, 72, 73, 74, 75, 76, 78, 80, 82, 84, 88, 90, 92, 94, 98, 100, 102, 102А, 104, 106, 108, 110, 112, 114, 116, 118, 120, 122, 124, 126, 128, 130, 132, 134, 136, 138, 140, 142, 144, 146, 148, 150, 152, 154, 156, 158, 160, 162, 164, 166, 168;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Мамлютское шоссе: 2, 6, 6А, 11, 12, 13, 14, 15, 15А;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Молодой кожевенник: 2, 4, 6, 8, 10, 12, 14, 16, 18, 20;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Надежды: 2, 4, 6, 8, 10, 11, 12, 20, 22Б, 24Б;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Кожевенный: 1, 2, 4, 6, 8, 8А, 10, 12, 14;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Проселочная: 1, 1А, 3, 4, 5, 6, 7, 8, 9, 9А, 10, 11, 12, 13, 14, 16;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Петра Ефимовича Рыжова: 1, 2, 3, 4, 5, 6, 7, 7А, 7Б, 8, 9, 10, 11, 12, 13, 14, 15, 16, 16А, 17, 18, 18Б, 19, 20, 21, 22, 23, 24, 25, 26, 27, 28, 29, 30, 31, 32, 33, 34, 35, 36, 37, 38, 39, 40, 41, 42, 43, 44, 45, 46, 47, 48, 49,49А, 50, 52, 53, 54, 56, 58, 60, 62, 66, 68, 70, 72, 72А, 74, 76, 80, 82, 82А, 82Б, 82В, 84, 84А, 86, 88,94, 96, 98, 100, 102, 102Б, 104, 106, 108, 110, 112, 116, 118, 120, 122, 124, 126, 128, 130, 130А, 136.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13" коммунального государственного учреждения "Отдел образования акимата города Петропавловска", улица 1-я Заречная, 59, тел. 50-50-22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Дачная: 1;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1-я Заречная: 1, 1А, 2, 2А, 3, 4, 4А, 5, 6, 6А, 7, 8, 9, 10, 10А, 11, 12, 13,14, 14А, 15, 16, 16А, 17, 18, 18А, 18Б, 19, 20, 21, 22, 22А, 22Б, 22В, 23, 24, 25, 26, 27, 28, 29, 30, 31, 32, 33, 35, 36, 36А, 37, 37А, 39, 40, 41, 42, 43, 44, 45, 46, 47, 48, 49, 51, 52,53, 53А, 54, 55, 56, 58, 58А, 59А, 60, 61, 62, 63, 64, 65, 66, 67, 68, 69, 70, 71, 72, 73, 74, 75, 76, 77, 79, 80, 81, 82, 83, 84, 85, 86, 87, 88, 89, 90, 91, 92, 93, 94, 95, 96, 97, 98, 99, 100Б, 101, 102, 103, 104, 105, 106, 107, 108, 109,110, 111,112, 113, 114, 115, 116, 117, 117Б, 118, 119, 120, 121, 121А, 122, 123, 124, 124А, 125, 126, 127, 128, 129, 130, 131, 132,133, 134, 136, 138, 140, 142, 144, 146, 148, 150;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Заречный: 1, 1А, 3;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Заречная: 1, 1А, 2, 2А, 2Б, 3, 4, 4А, 5, 6, 6А, 7, 7А, 8, 9, 9А, 10, 10А, 10Б, 11, 11А, 12, 12Б, 13, 13А, 14, 14А, 15, 16, 17, 18, 19, 20, 21, 22, 23, 23А, 24, 25, 26, 27, 27А, 27Б, 28, 29, 31, 32, 33А, 34, 35, 36, 37, 38, 39, 40, 41, 42, 44, 45, 47, 48, 49, 51, 51А, 54, 56, 58, 58А, 60, 60А,60Б.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623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14 имени Ю.А. Гагарина" коммунального государственного учреждения "Отдел образования акимата города Петропавловска", улица Калюжная, 22, тел. 42-36-62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308-го Краснознаменного полка: 1, 2, 3, 4, 5, 6, 7, 8, 10, 11, 12, 13, 14, 15, 16, 17, 18, 19, 21, 22, 24, 25, 26, 27, 28, 29, 30, 31, 32, 33, 34, 35, 36, 40, 43, 44, 45, 46, 48, 49, 50, 52, 53, 54, 55, 56, 57, 58;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Армии: 1, 2, 2Б, 3, 4, 4А, 5, 6, 7, 9, 10, 12, 13, 14, 15, 16, 17, 18, 19, 20, 21, 22, 23, 24, 25, 26, 27, 28, 29, 30, 32, 33, 34, 35, 36, 37, 38, 39, 40, 41, 42, 44, 46, 47, 48, 49, 50, 51, 52, 54, 55;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Дубынина: 1, 2, 3, 4, 5,5А, 5Б, 6, 7, 8, 8А, 9,9А, 10, 10А, 11А, 13, 15, 16, 17, 18, 19, 20, 21, 22, 23, 24, 27, 28, 29, 30, 31, 32, 33, 34, 35, 36, 37, 38, 43, 44, 45, 46, 47, 49, 50, 51, 52, 53;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Западная: 12, 13, 14, 15, 16, 17, 18, 19, 20, 21, 22, 23;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Калюжная: 1, 1А, 2, 3, 4, 5, 6, 7, 8, 9, 10, 11, 12, 13, 13А, 14, 15, 16, 18, 21, 23, 24, 25, 26, 27, 30, 32, 34, 36, 38, 39, 40, 41, 42, 43, 45, 46, 47, 48, 49, 50, 52, 54, 55, 56, 58, 62;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Калюжный: 2, 4, 6, 8, 10;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2, 4, 5, 6, 8, 9, 11, 12, 13, 14, 15, 16, 17, 18, 19, 20, 21, 23, 24, 25, 26, 27, 28, 29, 30, 31, 32, 33, 34, 35, 36, 37, 38, 39, 40, 41, 42, 43, 44, 46, 47, 48, 49, 50, 51, 52, 53, 54, 55, 56, 57, 59, 60, 61, 62, 63, 64, 65, 66, 67, 69, 71, 73, 74, 75, 77, 78, 81, 83, 84, 85, 87, 88, 89, 91, 92, 92А, 93, 94, 96, 98, 99, 100, 103, 105, 107, 111, 113, 115, 117, 119, 121, 123, 125;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Малая Береговая: 2, 3, 4, 5, 6, 7, 8, 9, 12, 14, 15, 15А, 16, 17, 18, 19, 20, 21, 22, 24, 26, 28;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Павлова: 1, 3, 4, 6, 7, 8, 9, 9А, 10, 11, 12, 13, 14, 15, 16, 17, 18, 19, 20, 21, 22, 23, 24, 25, 27, 28, 29, 30, 31, 34, 34А, 35, 37, 38, 39, 40, 42, 43, 45, 47, 48, 49, 51, 54, 55, 55А, 57, 58, 59, 64, 65, 66, 67, 68, 70, 71, 72, 73, 74, 76, 77, 78, 79, 80, 81, 83, 84, 85, 87, 89, 90, 91, 93, 94, 95, 97;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10, 12, 14, 15, 17, 18, 19, 20, 21, 22, 26, 27, 28, 29, 30, 31, 32, 33, 34, 35, 37, 38, 39, 40, 41, 42, 43, 44, 45, 46, 48, 49, 50, 51, 52, 53, 54, 56, 58, 59, 60, 61, 61А, 62, 63, 64, 66, 67, 68, 69, 70, 71, 72, 73, 74, 75, 76, 77, 78, 79, 80, 81, 82, 83, 84, 85, 87, 88, 90, 91, 93, 95, 96, 97, 99, 101, 103, 104, 105, 108, 109, 110, 111, 112, 112А, 114, 116, 117;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Калюжный: 2, 4, 6, 8, 10;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Крупской: 1, 2, 3, 4, 5, 7, 9, 11, 13;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Василия Демиденко: 3, 5, 7, 9, 11;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Урицкого: 1, 1А, 2, 3, 4, 5, 6, 6А, 7, 8, 8А, 8Б, 9, 10, 11, 12, 13, 14, 14А, 14Б, 15, 16, 16А, 17, 17А, 18, 19, 20, 21, 23, 24, 25, 25А, 26, 27, 27А, 29, 29А, 29Б, 29В, 29Г, 31, 31А, 33, 39, 41;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Февральский: 2Б, 4, 11, 14, 15, 16А, 18, 18А, 21, 22, 27;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Февральский: 1, 2, 2А, 2Б, 3, 4, 4А, 5, 6, 7, 8, 9, 10, 11, 12, 13, 14, 16, 17, 18, 19, 20, 21, 22, 23, 24, 25, 26, 27, 29;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Чернышевского: 1, 2, 3, 4, 5, 6, 7, 8, 9, 10, 11, 12, 13, 14, 15, 16, 17, 18, 19, 20, 21, 22, 24, 25, 26, 27, 28,28А, 29, 30, 32, 34, 36;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Василия Демиденко: 1, 1А, 2, 2А, 2Б, 3, 5, 7, 9, 9А, 9Б, 10, 11, 12, 13, 14, 15, 16, 17, 18, 19, 19А, 20, 21, 23, 24, 25, 26, 27, 29, 30, 33, 34, 35, 36, 37, 38, 39, 40, 41, 42, 43, 44, 49, 50, 51, 52, 53, 54, 55, 56, 57, 58, 60, 62, 64А, 66, 68, 70, 72, 74, 76, 78, 79, 80, 81, 82, 83, 84, 86, 88, 92;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Малышева: 6, 7, 8, 9, 10, 11, 12, 13, 14, 15, 16, 17, 18, 20, 21, 22, 23, 24, 25, 26, 27, 28, 29, 30, 31, 32, 34, 36, 37, 38, 39, 40;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Смирнова: 1, 2, 3, 4, 5, 6, 7, 8, 9, 10, 11, 12, 13, 14, 15, 16, 17, 18, 19, 20, 21, 23, 24, 25, 26, 27, 28, 29, 30, 31, 32, 33, 34, 36, 37, 39, 41, 42, 43, 44, 46, 48, 49, 50, 52, 54, 55, 56, 57, 58, 59, 60, 62, 64, 65, 67, 69, 73, 76, 78, 79, 80;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2, 4, 6, 10, 12, 14, 16, 18, 20, 22, 24, 26, 28, 30, 32, 34, 36, 38, 40, 42, 46, 48, 50, 52, 54, 58, 60, 62, 64, 66, 68, 73, 74, 75, 76, 78, 80, 82, 90, 92, 96, 100, 102, 104, 106, 108, 110, 112, 114;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2, 3, 4, 5, 6, 6А, 7, 8, 8А, 9, 10, 11, 12, 13, 14, 14А, 14Б, 15, 18, 19, 20, 21, 22, 23, 24, 25, 27, 29, 31, 32, 34, 35, 36, 38, 40, 44, 46;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Ущева Б.П.: 2, 3, 4, 5, 6, 7, 11, 13, 15, 17, 19, 21, 25, 27, 29, 31, 31А, 31Б, 37, 43, 45, 47, 49, 51;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Февральская: 3, 4, 5, 6, 7, 8, 10;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3, 5, 6, 7, 8, 9, 9А, 10, 11, 12, 13, 14, 15, 16, 17, 18, 19, 20, 21, 22, 23, 24, 25, 27, 29, 30, 31, 32, 33, 34, 35, 36, 37, 38, 39, 40, 41, 42, 43, 44, 45, 46, 48, 49, 50, 51, 52, 53, 54, 55, 57, 58, 59, 60, 61, 63, 63А, 64, 65, 66, 67, 69, 70, 71, 72, 73, 74, 75, 76, 77, 78, 79, 80, 81, 82, 83, 84, 86, 87, 89, 91, 93, 94, 95, 96, 97, 98, 99, 100, 101, 104, 106, 108, 110, 112, 116, 118, 120, 122, 124, 126, 128.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Негосударственное учреждение образования "Гуманитарно–технический колледж", улица Театральная, 42, тел. 42-37-23 (по согласованию)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Кузнечная: 12;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Кузнечная: 5, 10, 12, 17;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1-й Кузнечный: 3, 4, 5, 7, 8, 9, 10, 11, 12, 13, 14, 15, 16, 17, 18, 19, 21, 24, 26; 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Школьный: 1, 2, 3, 4, 5, 6, 7, 8, 9, 11, 11А, 14;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Кузнечный: 1, 2, 3, 4, 5, 6, 7, 8, 9, 10, 12;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Школьный: 1, 3, 5, 5А, 7, 9, 11, 13, 15, 16, 19;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3-й Кузнечный: 1, 1А, 3, 5, 6, 8, 9, 11, 13, 14, 15, 16, 18; 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1, 1А, 3, 5, 7, 9, 11, 12А, 13, 15, 17, 19, 20, 21, 22, 24, 26, 28; 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Вознесенская: 2, 3,3А, 4, 5, 6, 7, 8, 9, 10 ,11, 12, 16, 17, 18, 19, 20, 21, 22, 23, 24, 28, 30,32, 33, 34, 36, 38, 40, 41, 43, 44А, 46, 48, 52;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1, 2, 3, 3Е, 4, 5, 6, 7, 8, 9, 10, 11, 12, 13, 14, 15, 16, 16А, 17, 18, 19, 20, 21, 22, 23, 24, 25, 26, 27, 28, 29, 30, 31, 32, 34, 35, 36, 37, 38, 39, 40, 41, 42, 43, 44, 46, 47, 48, 49, 50, 52, 53, 54, 55, 56, 57, 58, 59, 60, 61, 62, 63, 64, 65, 67, 67А;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Кокчетауский: 1Д, 2, 3, 4, 5, 7, 7А, 9, 16;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127;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1, 1А, 1Б;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2, 4, 5, 6, 8, 10,15;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Киевская: 1, 2, 2А, 3, 4, 5, 6, 8, 9, 10, 11, 12, 13,13А, 14, 15, 16, 17, 18, 19, 20, 21, 23, 25, 26, 27, 28, 29, 30, 31, 32, 33, 34, 35, 36, 37, 38, 39, 40, 41, 43, 44, 45, 46, 47, 50, 51, 52, 53, 54, 55, 55А, 56, 57, 58, 60, 60А, 61, 62, 63, 65, 67, 68, 69, 75, 77;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Кокчетауская: 1, 2, 2А, 2Е, 2Ж, 2З, 2И, 3, 5, 6, 7, 8, 9, 10, 11, 12, 13, 14, 15, 16, 17, 18, 20, 22, 24, 26, 28, 30, 32, 34;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Короткая: 1, 2, 3, 4, 6, 7, 8;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3, 4, 4А, 4Б, 5, 6А, 7, 8, 10;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Боровой: 2, 3, 5, 7, 9, 11, 13; 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Театральный: 1, 2, 3, 4, 5, 7, 8, 9, 10, 11, 16, 17, 18;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А.Попова: 3, 8, 10, 10А, 10Б, 11,13, 14, 15, 17, 18, 20, 21, 22, 23, 24, 25, 26, 27, 28, 29, 31;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118, 120, 121, 122, 124, 126, 128, 128А, 130, 132, 134, 136;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Боровой, 3, 7;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8, 10, 12, 14, 16, 18, 20, 22, 24, 26, 28, 30, 32, 34, 36, 42, 44, 46, 48, 50, 52, 54, 56, 64;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1, 2, 5, 6, 7, 8, 10, 11, 12, 13, 14, 15, 17, 20, 22;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2, 6, 7, 9, 11, 12, 13, 14, 15, 16, 17, 18, 19, 20, 21, 23, 24, 25, 26, 28, 29, 30, 31, 32, 33, 33А, 35, 36, 37, 39, 40, 41, 42, 43, 44, 45, 47;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М.Н. Тухачевского: 1, 3, 5, 7, 9, 11, 13, 17, 21, 23, 25, 27, 29, 31, 33, 35, 37, 39, 41, 43, 45, 47, 49, 51, 53, 55, 61, 63, 67, 69;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2, 3, 5, 7, 9, 11, 13, 15, 16, 18, 19, 20, 21, 22, 23, 24, 25, 27;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Февральская: 13, 15, 16, 17, 22, 23, 24;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109, 111, 117, 121, 123, 136, 138, 142, 144, 146, 148, 150, 152, 154, 156;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625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Здание коммунального государственного учреждения "Специализированная детско-юношеская спортивная школа олимпийского резерва по велосипедному спорту" коммунального государственного учреждения "Управление физической культуры и спорта акимата Северо-Казахстанской области", улица Казахстанской правды, 33, тел. 53-29-34, 46-60-40 (по согласованию)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Перминовых: 37, 68;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Косогор №1: 1, 2, 3, 3А, 4, 4А, 7, 8,10, 10А, 14, 16, 17, 20, 21, 22, 23, 24, 25, 26, 27, 28, 29;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Колхозный: 3, 4, 6, 7, 8, 10;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имени Перминовых: 1, 2, 2А, 3, 4, 5, 6, 7, 7А, 8, 9, 10, 11, 12, 13, 15, 17, 18, 19, 21, 23, 24, 25, 26, 27, 28, 29, 30, 32,33, 34, 35, 36, 37, 38, 39А, 39Б, 40, 41, 42, 43, 44, 45, 46, 47, 48, 49, 50, 51, 52, 53, 54, 55, 56, 57, 58, 59, 60, 61, 62, 63, 64, 65, 66, 67, 68, 69, 71, 73, 75, 77,79, 81, 85, 85А, 87, 89, 93, 95, 97, 99;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Косогор №2: 1, 2, 6, 8, 9, 11, 12, 13, 14, 14А, 14Г, 15, 17, 19, 20, 22, 23, 24, 27, 28, 29;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имени Перминовых: 2, 4, 8, 10, 14, 16, 18, 19, 20, 23, 23А, 23Б, 24, 25, 25А;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Косогор №3: 1, 3, 5, 6, 7, 8, 9, 10, 11, 12, 14, 16, 18, 23, 25, 26, 27, 29, 31, 32, 33, 35; 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1, 2, 3, 4, 5, 6, 7, 8, 10, 11, 12, 14, 15, 16, 17, 18, 19, 20, 21, 22, 23, 24, 25, 26, 27, 28, 29, 31, 32, 33, 34, 35, 37, 46, 48, 56, 58, 59, 60, 64, 71;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2, 3, 4, 5, 6, 7, 8, 9, 10, 11, 12, 13, 14, 15, 16, 17, 18, 19, 20, 21, 22, 23, 24, 26, 27, 28, 29, 30, 31, 32, 34, 45, 64, 73;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Колхозный косогор: 4, 5, 6, 6А, 7, 8, 8А, 9А, 11, 11А, 12, 13, 13А, 14, 17, 17А, 18А, 19, 20, 22, 23, 24, 26, 27, 28, 28А, 29, 30, 31, 32, 33, 34, 35, 36, 37, 37А, 38, 39, 39А, 40, 41, 42, 44, 45, 46, 47, 47А, 48, 50, 51, 53, 54, 55, 56, 57, 57А, 58, 59, 60, 60А, 61, 62, 63, 64, 64А, 65, 66, 68, 68А, 68Б, 69, 70, 70А, 71, 72, 73, 74, 76, 77, 78, 79, 82, 83, 84, 87, 88, 89, 89А, 90, 90А, 93, 94, 95, 96, 97, 99, 101, 102, 103, 104, 105, 106, 107, 108, 109, 111, 111А, 112, 113, 114, 115, 116, 117, 118, 544;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1, 2, 3, 4, 5, 6, 7, 8, 9, 10, 11, 12, 13, 14, 15, 16, 18, 19, 21, 24, 25, 26, 27, 28, 30, 31, 33, 34, 35, 36, 38, 40, 41, 43, 45, 46, 47, 48, 50; 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22, 24, 26, 28, 30, 32, 34, 36, 40, 42, 44, 46, 48, 50, 52, 54, 58, 60, 62, 64, 68, 70, 72, 74, 76, 78, 80, 82, 84, 86, 90, 92, 94, 98А, 100; 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1, 3, 5, 11, 12, 13, 15, 17, 21, 23, 25, 27, 29, 35, 36, 37, 39, 41, 43, 44, 45, 48, 48А, 51, 53, 55, 57, 59; 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Партизанский косогор: 4;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3, 4, 5, 6, 7, 8, 9, 10, 11, 12, 13, 14, 15, 16, 17, 18, 19, 22, 23, 24, 24А, 24Б, 25, 26, 27, 28, 29, 31, 32, 35, 36, 37, 38, 39, 41, 42, 43, 44, 46, 47, 48, 49, 50, 51, 53, 54, 55, 56, 57, 58, 59, 60, 61, 62, 63, 65, 66, 67, 68, 69, 70, 71, 72, 73, 74, 75, 75А, 77, 78, 79, 80, 81, 82, 83, 84, 85, 86, 87, 88, 89, 90, 91, 92, 93, 96, 97, 98, 99, 100, 101, 103, 104, 105, 106, 108, 109, 110, 112, 113, 114, 115, 116, 117, 118, 120, 121, 122, 123, 124, 125, 126, 127, 128, 129, 130, 131, 132, 134, 135, 136, 139, 140, 142, 143, 145, 146, 148, 149, 150, 153, 154, 155, 157, 160; 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А.Попова: 42, 45, 47, 48; 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Челюскинский: 2, 3, 4, 5, 6, 7, 9, 10, 10А, 12, 12А; 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1, 2, 3, 4, 5, 6, 7, 9, 23, 29, 35, 39, 41; 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Пушкинский косогор: 32;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Революционный косогор: 38; 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19, 21, 25, 28, 30, 32, 36, 39, 41, 45, 45А, 46, 49;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1, 3, 4, 5, 6, 7, 8, 9, 10, 11, 12, 13, 15, 16, 17, 18, 23, 25, 25А; 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33, 45, 45А, 47, 49; 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1, 2, 3, 4, 5, 7, 8, 9, 10, 11, 12, 13, 14, 16;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проезд имени А. Исмаилова: 4, 5, 6, 7, 8, 10;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 косогор: 10;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Колхозный: 3, 5, 6, 7, 8, 9, 10, 12.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"Северо-Казахстанская областная детско-юношеская библиотека имени Габита Мусрепова" коммунального государственного учреждения "Управление культуры, архивов и документации акимата Северо-Казахстанской области", улица Пушкина, 57, тел. 46-62-95 (по согласованию)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76; 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17, 18, 21; 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70;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5;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43, 57; 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34, 36, 44.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627 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2" коммунального государственного учреждения "Отдел образования акимата города Петропавловска", улица Интернациональная, 14, тел. 46-23-88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Евгения Брусиловского: 2, 10, 12, 14; 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2; 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1, 3, 5, 7, 9, 11, 11А, 13, 15, 19; 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76; 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1, 1Д, 3, 5,6, 7, 9, 12; 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46, 48, 50, 55, 55А, 57, 63; 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79, 81, 83, 85, 87, 89, 91, 93, 95.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628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"Гимназия "БЭСТ" коммунального государственного учреждения "Отдел образования акимата города Петропавловска", улица М. Жумабаева, 97, тел. 46-30-70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Евгения Брусиловского: 5; 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3, 5, 6, 10, 14; 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97А, 98, 102, 108; 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21, 25, 27; 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6;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67, 73;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33, 34, 35, 36, 39, 40, 45.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629 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(учебный корпус № 2), улица Пушкина, 86, тел. 46-84-95, 49-33-42, 46-36-60(по согласованию)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1, 3;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10, 12, 16, 18, 20;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82;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1, 5, 7, 9.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630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-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(учебный корпус № 6), улица М. Жумабаева, 114, тел. 36-42-59 (по согласованию)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11, 13;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105, 107;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22, 24, 30, 30А, 32, 34;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130, 132, 134;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15, 25, 27, 31, 33, 35.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631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"Первая гимназия" коммунального государственного учреждения "Отдел образования акимата города Петропавловска", улица имени Ибрая Алтынсарина, 169, тел. 46-69-47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Бостандыкская: 22; 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109, 111; 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43, 45, 47, 49, 51, 53, 57, 59.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632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6 имени Кожабергена жырау" коммунального государственного учреждения "Отдел образования акимата города Петропавловска", улица Интернациональная, 42, тел. 46-06-46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Бостандыкская: 17, 23, 27; 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188; 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165; 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38, 40, 44, 46, 48, 50, 52, 54; 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107.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633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7" коммунального государственного учреждения "Отдел образования акимата города Петропавловска", улица Мира, 89, тел. 46-68-52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159, 160, 172, 174;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34;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9, 14, 18, 20, 30, 32, 38;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182;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161, 172;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29, 31, 33, 35, 39, 41, 43, 47, 49;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101;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124, 126.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634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Республиканское государственное учреждение "Департамент статистики Северо-Казахстанской области" Комитета по статистике Министерства национальной экономики Республики Казахстан, улица Мира, 83, тел. 46-56-29 (по согласованию)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137;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15;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93, 95;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23, 38, 43, 47, 49, 51, 53, 54, 56;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16, 21;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75,81, 83, 85, 87, 110, 112А, 114, 122;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56, 64;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635 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"Областная универсальная научная библиотека имени Сабита Муканова" коммунального государственного учреждения "Управление культуры, архивов и документации акимата Северо-Казахстанской области", улица Конституции Казахстана, 25, тел. 46-18-53 (по согласованию)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Амангельды: 141, 143, 149, 151, 151Б, 153; 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166, 172; 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Брусиловского, 46;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27, 29, 31, 35; 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160, 164, 170, 172, 176; 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55, 57, 59, 65; 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23, 30, 32, 34, 38.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10 имени Н.К. Крупской" коммунального государственного учреждения "Отдел образования акимата города Петропавловска", улица М. Горького, 164, тел. 52-75-81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141, 143, 147, 173, 175, 179; 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136, 150, 152, 154, 160;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88, 90, 96, 98;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52, 54, 58; 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55, 59А;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152А, 154;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69, 69А, 73;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48, 113, 115, 117, 119, 121.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637 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10 имени Н.К. Крупской" коммунального государственного учреждения "Отдел образования акимата города Петропавловска", улица М. Горького, 164, тел. 52-75-81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Амангельды: 57, 59, 61, 63, 65, 67, 69, 71, 73, 75, 78, 80, 82, 84, 86, 88, 90, 92, 94, 96, 98; 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Амангельды: 6, 8, 10, 12, 14, 16, 17, 18, 19, 20, 21, 22, 23, 24, 25, 26, 27, 28, 29, 30, 31, 32, 32А, 33, 35, 37, 39, 41, 43, 45; 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Мира: 1, 2, 3, 4, 5, 6, 7, 8, 9, 10, 11, 12, 13, 14, 15, 16, 17, 20, 21, 22, 23, 24, 25, 27;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Мира: 1, 3, 4, 5, 6, 7, 8;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Мира: 1, 3, 5, 7, 9, 11, 13;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18, 20, 22, 23, 24, 25, 26, 27, 28, 29, 30, 31, 32, 34, 35, 36, 37, 38, 39, 40, 41, 42, 43, 44, 45,47, 48, 49, 50, 52, 53, 53А, 54, 55, 56, 57, 58, 59, 60, 61, 62, 63, 64, 65, 66, 68, 69, 70, 71, 72, 73, 74, 75, 77, 78, 79, 80, 82, 83, 84, 86, 87, 88, 89, 90, 91, 92, 93, 94, 95, 96, 97, 99, 100, 101, 102, 103, 104, 105, 106, 108, 110, 111, 112, 113, 114, 115, 116, 118, 119, 120, 121, 122, 123, 125, 127, 128, 129, 130, 131, 132, 134, 136;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18, 20, 22, 24, 26, 27, 28, 29, 30, 31, 32, 33, 34, 35, 36, 38, 39, 40, 41, 42, 44, 46, 47, 48, 50, 51А, 52, 54, 55, 56, 58, 59, 60, 61, 62, 63, 64, 65, 66, 67, 68, 69, 70, 71, 72, 73, 74, 75, 77, 78, 79, 80, 81, 83, 84, 86, 87, 88, 89, 90, 92, 93, 94, 95, 96,97, 98, 99, 101,103, 104, 105, 106, 107, 109, 110, 111, 112, 113, 115, 116, 118, 119, 120, 121, 122, 123, 124, 125, 126, 127, 128, 131, 132, 134, 135, 136, 138;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56, 58, 60, 62, 64, 66, 71, 82, 84, 86, 88, 90, 92, 94, 96, 102, 104, 108, 112, 114, 116, 118, 122, 124, 126, 128;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29, 31, 32, 33,34, 35, 36, 37, 38,39, 40, 41, 42, 43, 44, 45, 46, 48, 49, 50, 51, 52, 53, 54, 55, 56, 57, 58, 59, 60, 61, 64, 65, 66, 67, 68, 69, 70, 71, 72, 73, 74, 75, 76, 77, 78, 79, 80, 81, 82, 84, 86, 87, 88, 89, 91, 92, 94, 95, 96, 98, 99, 100, 101, 102, 103, 104, 105, 106, 107, 110, 112, 113, 114, 115, 116, 117, 118, 119, 120, 121, 122, 123, 124, 125, 126, 127, 128, 129, 130, 131, 132, 133, 134, 135, 136, 137, 138, 139, 140, 141, 142, 144, 146, 148;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2, 3, 4, 5, 6, 7, 8, 9;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1, 3, 4, 5, 6, 7, 8, 10, 11, 12, 13, 14, 15, 18, 19, 20, 22, 24, 25, 27, 28, 29, 30, 31, 32, 33, 34, 35, 36, 40, 42, 42А, 44, 46, 48, 50, 52, 54, 56, 58, 60; 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53, 53А, 54, 55, 56, 57, 58, 59, 60, 61, 62, 64, 65, 66, 67, 68, 70, 71, 73, 73А, 74, 75, 76, 77, 78, 79, 80, 81, 82, 83, 84, 85, 87, 89, 91;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1, 2, 3, 4, 5, 6, 7, 8, 9, 10, 11, 12, 13, 14, 15, 16, 17, 18, 19, 20, 21, 23, 25, 27, 29, 31, 33, 35, 37, 39, 41, 43, 45, 47, 49, 51, 53, 55, 57, 59, 61, 63, 65;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61, 63, 65, 67, 69, 71, 75, 79, 81, 83, 85, 87, 89, 99, 101;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1, 3, 4, 5, 6, 7, 8, 10, 12, 14, 16, 18, 20, 22, 24, 26, 28, 30, 32, 34, 36, 38, 40; 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162, 166, 168, 170, 172, 176, 180, 182, 184, 186, 188, 190, 192, 194, 196, 198, 200, 202, 204; 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Т.С.: 1, 3, 4, 5, 6, 7, 8, 8А, 9, 10, 11, 12, 13, 14, 15, 16, 17, 18, 19, 20, 21, 22, 23, 24, 25, 26, 27, 28, 30, 32, 33, 34, 36, 38, 39, 40, 42, 45, 46;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Дзержинского: 3, 4, 5, 6, 7, 8, 9, 10, 11, 12; 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Нигмета Саргабекова: 2, 4, 6, 8, 10, 12, 14, 16; 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1, 2, 3, 6, 10, 12, 13, 14, 15, 17, 18, 19, 20, 21, 22, 23, 24, 25, 26, 27, 29, 30, 31, 33, 35, 37, 38, 39, 43, 45, 49, 55;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1, 2, 3, 4, 5, 6, 7, 7А, 8, 9, 10, 11, 12, 14, 15, 16, 17, 18, 19, 21, 22, 23, 24, 27, 29, 31, 33;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17, 19, 21, 23, 24, 24А, 25, 26, 28, 29, 29А, 30, 32, 35, 36, 37, 39, 40, 41, 42, 44, 45, 46, 47, 48, 49, 51, 52, 53, 54, 55, 59, 60, 61, 62, 63, 64, 65, 66, 67, 68, 69, 70;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638 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40 имени Д.М. Карбышева" коммунального государственного учреждения "Отдел образования акимата города Петропавловска", улица имени Бориса Петрова, 44, тел. 53-59-64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Амангельды: 3, 5, 7, 9, 11, 13, 15, 16, 17, 18, 19, 20, 21, 22, 23, 24, 25, 26, 27, 28, 29, 30, 31, 32, 33, 34, 35, 36, 37, 38, 39, 40, 41, 42, 43, 44, 45, 46, 47, 48, 49, 50, 51, 52, 53, 54, 55, 56, 58, 60, 62, 64, 66, 68, 70, 72, 74, 76;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Амангельды: 1, 2, 3, 3К, 4, 5, 7, 9, 11, 13, 15;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1А, 2, 3, 3К, 4, 5, 6, 7, 8, 9, 10, 11, 12, 13, 14, 15, 16, 17, 19, 21;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Дзержинского: 2, 3, 4, 5, 6, 7, 8, 9, 10, 11, 12, 13, 14, 16, 18, 20, 20А, 20Б, 22; 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Дзержинского: 1, 2, 4, 5, 6, 7, 9, 10, 12, 13, 14, 15, 17, 18, 19, 20, 20А, 20Б, 21, 22, 23, 24, 25, 26, 27, 28, 29, 30, 31, 31А, 33, 34, 36, 38, 40, 42, 44, 46, 48, 50, 52, 54, 56; 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2617 км: 1, 2, 3; 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2618 км: 1, 2, 3, 4, 5, 6, 7, 8, 9, 10, 11, 12, 13, 14, 15; 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4, 8, 10, 14, 18, 20; 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4, 5,8, 11А, 12, 13, 14, 15, 16, 17, 18, 19, 20, 24, 26, 27А, 28, 30, 34, 40, 42, 46, 48, 50; 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2, 3, 4, 6, 7, 8, 10, 11, 12, 13, 14, 15, 16, 17, 19, 21, 23; 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4, 4А, 5, 7, 8, 10, 12, 13, 14, 16, 18, 19, 20, 22, 26, 28, 29, 30, 31, 34, 36, 38, 40, 42, 44, 52; 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1, 3, 4, 5, 7, 10, 12, 13, 14, 15, 16, 17, 18, 19, 20, 21, 22, 23, 25, 26; 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Иртышская: 2, 3, 4, 5, 6, 7, 8, 9, 11, 12, 13, 14, 15, 16, 17, 18, 19, 20, 23, 25, 27, 29, 30, 31, 36, 37, 38, 39, 40, 41, 42, 44, 46, 48, 50, 52; 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Кировский: 2, 5, 6, 10, 16, 18, 20, 22;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Кировский: 1, 3, 5, 6, 7, 7А, 12, 14; 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Кировский: 1, 2, 3, 4, 5;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12, 13, 13А, 13Б, 14, 15, 17, 19, 20, 21, 23, 24, 25, 27, 28, 29, 30, 31, 32, 33, 34, 36, 37, 42, 43, 44, 45, 46, 47, 48, 49, 51, 53, 54,56, 57, 59, 60, 61, 62, 63, 64, 66, 72, 80, 84, 86, 90; 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Куйбышевская роща: 1А, 2, 2А, 2В, 3, 3А, 4, 5, 6, 7, 7А, 8, 9, 9А, 10, 12, 14, 16, 20, 22;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Куйбышевское лесничество: 1, 2, 3, 4, 5, 6, 7, 8, 9, 10, 11, 12, 13, 14, 15, 16, 17, 18;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переулок Куйбышевской рощи: 1, 2, 3, 4, 5, 6, 7, 8, 8А, 8Б, 9, 10, 10А, 11, 12, 12А, 13, 14, 14А, 15, 16; 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переулок Куйбышевской рощи: 2, 3, 4, 6, 8, 9, 10, 10А, 12, 14, 16, 16А, 18, 18А, 20, 22, 24, 24А; 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Куйбышевской рощи: 1, 2, 2А, 2Б, 3, 4, 5, 6, 7, 8, 8В, 9, 11;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Куйбышевской рощи: 5, 9, 18, 24;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Куйбышевской рощи проезд: 2Б, 4, 6, 8;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Куйбышева: 2, 4, 6, 8, 10, 12, 14, 16, 18; 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2, 3, 4, 5, 7, 9, 12, 13, 14, 15, 16, 17, 18, 19, 20, 21; 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2, 5, 7, 9, 10, 11, 13, 14, 15, 16, 17, 19, 20, 22, 24; 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1,3, 5, 7, 11, 13, 15, 17, 19, 21, 23, 27, 29, 33, 37, 39, 45, 47, 49, 51, 53, 55, 57, 59, 61, 65, 69, 71; 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206, 208, 208А, 210, 212, 214, 216, 218, 220, 222, 224, 226, 228, 230, 234, 236, 238, 240, 242, 244, 246, 248, 250, 254, 256, 258, 260, 262, 264, 266; 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Кожаберген жырау: 2, 4, 6, 8, 10, 12, 14, 16, 18, 20, 22, 24, 26, 28. 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639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"Городская классическая гимназия имени Сафуана Шаймерденова" коммунального государственного учреждения "Отдел образования акимата города Петропавловска", улица имени Евнея Букетова, 35, тел. 46-27-61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49;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113, 115, 123, 125, 127, 129, 131, 133, 137, 141, 143; 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77;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29, 46;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104, 126, 130, 134, 140;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75, 76, 78, 80, 84;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68, 91.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640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Филиал Республиканского государственного предприятия на праве хозяйственного ведения "Казгидромет" Министерства энергетики Республики Казахстан по Северо – Казахстанской области, улица Парковая, 57А, тел. 50-03-24 (по согласованию)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13, 15, 17, 19, 21, 23, 25, 27, 29, 31, 32, 33, 34, 35, 36, 37, 38, 41, 42, 44, 45, 46, 47, 48, 50, 52, 54, 56, 56А, 58, 62, 64, 74, 76, 78, 80, 82, 84, 86, 90, 92, 94, 96, 98, 100, 102, 104, 106, 108, 110, 112; 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Аубакира Исмаилова: 39, 41, 43;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2, 4, 6, 8, 10, 12, 14, 16, 20, 22, 24, 32, 34, 36, 38, 44, 48, 50; 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33, 35, 37, 39, 41,43, 45, 47, 49, 51, 53, 55, 59, 61, 63, 65, 67 , 69, 71А, 73, 79, 81, 83, 85, 87, 89, 91, 93, 95, 103, 107 ,109; 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25, 26, 28, 30, 31, 34, 38, 39, 40, 41, 42, 43, 44, 45, 46, 47, 48, 49, 50, 51, 53, 56, 60, 61, 62, 63, 64, 65, 68, 69, 71, 73, 75, 77, 78, 79, 80, 81, 82, 83, 84, 85, 86, 87, 88, 90, 92, 93, 94, 95, 96, 97, 98, 99, 100, 101, 102, 103, 104, 105, 106, 107, 109, 111; 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93, 95, 102, 106, 108, 110, 116, 118, 120, 122, 124, 126, 128, 130, 132, 134, 134А, 136, 138, 140, 142, 144, 146, 148, 150, 152; 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21, 23, 26, 27, 28, 30, 31, 32, 34, 36, 37, 38, 39, 40, 41, 42, 43, 44, 45, 46, 48, 50, 53, 57А, 60, 61, 62, 63, 65, 68, 70, 71, 72, 73, 74, 75, 76, 77, 79, 80, 81, 83, 84, 85, 86, 90, 91, 92, 95, 100;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74, 76, 78, 80, 82, 84, 86, 90, 98, 100, 102, 104, 106, 114, 116, 118, 120, 122, 124, 126, 127, 128, 129, 130, 131, 133, 134, 137, 139, 143, 145, 147, 149, 151, 153, 155, 157, 161, 163, 165, 167, 169, 173, 175, 177, 179; 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44, 46, 48, 50, 52, 54, 56, 60, 64, 70, 72, 74; 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Позолотина Т.С.: 53, 54, 55, 56, 57, 61, 63, 73, 75, 79, 83, 85; 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77, 83, 85, 87, 89, 91, 93, 95, 97, 99, 101, 105, 109, 115, 117, 119, 121, 123, 125; 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40, 42, 44, 46, 48, 50, 52, 54, 56, 57, 58, 59, 61, 62, 63, 64, 65, 66, 67, 68, 69, 70, 71, 72, 73, 75, 77, 78, 79, 80, 82, 83, 84, 85, 87, 91, 93, 95, 97, 107;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30, 43, 49.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"Областная специализированная детско-юношеская спортивная школа олимпийского резерва по боксу" коммунального государственного учреждения "Управление физической культуры и спорта акимата Северо-Казахстанской области", улица Парковая, 141, тел. 50-03-92 (по согласованию)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138;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Евгения Брусиловского: 49, 51, 55, 57, 58, 61, 63; 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51, 53, 57, 59, 61; 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83, 85; 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Астана: 4, 7, 10, 12, 14, 16, 18; 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49, 50, 51, 54, 58, 60, 70, 72;       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128, 138, 140, 142, 144, 147, 150, 152, 156; 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61В, 63, 69;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117, 119, 121, 137, 139, 145; 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98;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72.</w:t>
      </w:r>
    </w:p>
    <w:bookmarkEnd w:id="320"/>
    <w:bookmarkStart w:name="z3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642</w:t>
      </w:r>
    </w:p>
    <w:bookmarkEnd w:id="321"/>
    <w:bookmarkStart w:name="z33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Департамент "Центр обслуживания населения" - филиал некоммерческого акционерного общества "Государственная корпорация "Правительство для граждан" по Северо-Казахстанской области, улица имени Мухтара Ауэзова, 157, тел. 31-00-39 (по согласованию)</w:t>
      </w:r>
    </w:p>
    <w:bookmarkEnd w:id="322"/>
    <w:bookmarkStart w:name="z33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323"/>
    <w:bookmarkStart w:name="z33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41, 54, 56;</w:t>
      </w:r>
    </w:p>
    <w:bookmarkEnd w:id="324"/>
    <w:bookmarkStart w:name="z33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42, 44, 46;</w:t>
      </w:r>
    </w:p>
    <w:bookmarkEnd w:id="325"/>
    <w:bookmarkStart w:name="z33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149, 151, 153, 157, 161;</w:t>
      </w:r>
    </w:p>
    <w:bookmarkEnd w:id="326"/>
    <w:bookmarkStart w:name="z33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53, 55, 56, 57, 58, 60,62,64;</w:t>
      </w:r>
    </w:p>
    <w:bookmarkEnd w:id="327"/>
    <w:bookmarkStart w:name="z34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157, 160, 160А, 162, 168, 174;</w:t>
      </w:r>
    </w:p>
    <w:bookmarkEnd w:id="328"/>
    <w:bookmarkStart w:name="z34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61, 63.</w:t>
      </w:r>
    </w:p>
    <w:bookmarkEnd w:id="329"/>
    <w:bookmarkStart w:name="z34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</w:p>
    <w:bookmarkEnd w:id="330"/>
    <w:bookmarkStart w:name="z34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1 имени Мурата Айтхожина" коммунального государственного учреждения "Отдел образования акимата города Петропавловска", улица П. Васильева, 44, тел. 33-58-88</w:t>
      </w:r>
    </w:p>
    <w:bookmarkEnd w:id="331"/>
    <w:bookmarkStart w:name="z34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332"/>
    <w:bookmarkStart w:name="z34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142;</w:t>
      </w:r>
    </w:p>
    <w:bookmarkEnd w:id="333"/>
    <w:bookmarkStart w:name="z34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14;</w:t>
      </w:r>
    </w:p>
    <w:bookmarkEnd w:id="334"/>
    <w:bookmarkStart w:name="z34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65, 68, 70, 74;</w:t>
      </w:r>
    </w:p>
    <w:bookmarkEnd w:id="335"/>
    <w:bookmarkStart w:name="z34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48, 54, 65, 77, 79;</w:t>
      </w:r>
    </w:p>
    <w:bookmarkEnd w:id="336"/>
    <w:bookmarkStart w:name="z34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59, 61, 71, 75, 77;</w:t>
      </w:r>
    </w:p>
    <w:bookmarkEnd w:id="337"/>
    <w:bookmarkStart w:name="z35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9, 11, 17;</w:t>
      </w:r>
    </w:p>
    <w:bookmarkEnd w:id="338"/>
    <w:bookmarkStart w:name="z35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153.</w:t>
      </w:r>
    </w:p>
    <w:bookmarkEnd w:id="339"/>
    <w:bookmarkStart w:name="z35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644</w:t>
      </w:r>
    </w:p>
    <w:bookmarkEnd w:id="340"/>
    <w:bookmarkStart w:name="z35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казенное предприятие "Областной центр творчества детей и юношества" акимата Северо-Казахстанской области Министерства образования и науки Республики Казахстан, улица Конституции Казахстана, 60, тел. 46-64-16 (по согласованию)</w:t>
      </w:r>
    </w:p>
    <w:bookmarkEnd w:id="341"/>
    <w:bookmarkStart w:name="z35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342"/>
    <w:bookmarkStart w:name="z35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21, 23, 25, 27, 80, 82, 84;</w:t>
      </w:r>
    </w:p>
    <w:bookmarkEnd w:id="343"/>
    <w:bookmarkStart w:name="z35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68, 70,74, 76, 78;</w:t>
      </w:r>
    </w:p>
    <w:bookmarkEnd w:id="344"/>
    <w:bookmarkStart w:name="z35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34, 36, 38, 40;</w:t>
      </w:r>
    </w:p>
    <w:bookmarkEnd w:id="345"/>
    <w:bookmarkStart w:name="z35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51;</w:t>
      </w:r>
    </w:p>
    <w:bookmarkEnd w:id="346"/>
    <w:bookmarkStart w:name="z35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65, 67, 69, 71;</w:t>
      </w:r>
    </w:p>
    <w:bookmarkEnd w:id="347"/>
    <w:bookmarkStart w:name="z36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68А, 68Б.</w:t>
      </w:r>
    </w:p>
    <w:bookmarkEnd w:id="348"/>
    <w:bookmarkStart w:name="z36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645</w:t>
      </w:r>
    </w:p>
    <w:bookmarkEnd w:id="349"/>
    <w:bookmarkStart w:name="z36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– комплекс национального возрождения № 17" коммунального государственного учреждения "Отдел образования акимата города Петропавловска", улица "Егемен Казахстан", 29, тел. 33-32-05</w:t>
      </w:r>
    </w:p>
    <w:bookmarkEnd w:id="350"/>
    <w:bookmarkStart w:name="z36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351"/>
    <w:bookmarkStart w:name="z36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78, 86;</w:t>
      </w:r>
    </w:p>
    <w:bookmarkEnd w:id="352"/>
    <w:bookmarkStart w:name="z36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20, 25, 31;</w:t>
      </w:r>
    </w:p>
    <w:bookmarkEnd w:id="353"/>
    <w:bookmarkStart w:name="z36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88, 92, 94, 94А;</w:t>
      </w:r>
    </w:p>
    <w:bookmarkEnd w:id="354"/>
    <w:bookmarkStart w:name="z36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23;</w:t>
      </w:r>
    </w:p>
    <w:bookmarkEnd w:id="355"/>
    <w:bookmarkStart w:name="z36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2,5, 7;</w:t>
      </w:r>
    </w:p>
    <w:bookmarkEnd w:id="356"/>
    <w:bookmarkStart w:name="z36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"Егемен Казахстан": 40, 40А, 46;</w:t>
      </w:r>
    </w:p>
    <w:bookmarkEnd w:id="357"/>
    <w:bookmarkStart w:name="z37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2, 4, 8, 10, 24, 26;</w:t>
      </w:r>
    </w:p>
    <w:bookmarkEnd w:id="358"/>
    <w:bookmarkStart w:name="z37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81.</w:t>
      </w:r>
    </w:p>
    <w:bookmarkEnd w:id="359"/>
    <w:bookmarkStart w:name="z37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646 </w:t>
      </w:r>
    </w:p>
    <w:bookmarkEnd w:id="360"/>
    <w:bookmarkStart w:name="z37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"Первая гимназия" коммунального государственного учреждения "Отдел образования акимата города Петропавловска", улица "Егемен Казахстан", 22, тел. 33-14-66</w:t>
      </w:r>
    </w:p>
    <w:bookmarkEnd w:id="361"/>
    <w:bookmarkStart w:name="z37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362"/>
    <w:bookmarkStart w:name="z37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Гоголя: 9, 13, 19; </w:t>
      </w:r>
    </w:p>
    <w:bookmarkEnd w:id="363"/>
    <w:bookmarkStart w:name="z37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58, 83, 85, 87, 89, 91;</w:t>
      </w:r>
    </w:p>
    <w:bookmarkEnd w:id="364"/>
    <w:bookmarkStart w:name="z37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79, 81, 83;</w:t>
      </w:r>
    </w:p>
    <w:bookmarkEnd w:id="365"/>
    <w:bookmarkStart w:name="z37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2; </w:t>
      </w:r>
    </w:p>
    <w:bookmarkEnd w:id="366"/>
    <w:bookmarkStart w:name="z37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70А, 70; </w:t>
      </w:r>
    </w:p>
    <w:bookmarkEnd w:id="367"/>
    <w:bookmarkStart w:name="z38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53, 55, 72, 76; </w:t>
      </w:r>
    </w:p>
    <w:bookmarkEnd w:id="368"/>
    <w:bookmarkStart w:name="z38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Некрасова: 1; </w:t>
      </w:r>
    </w:p>
    <w:bookmarkEnd w:id="369"/>
    <w:bookmarkStart w:name="z38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"Егемен Казахстан": 1, 3, 4, 5, 9, 11, 13, 17, 20, 27, 28, 30; </w:t>
      </w:r>
    </w:p>
    <w:bookmarkEnd w:id="370"/>
    <w:bookmarkStart w:name="z38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Красноармейский: 1, 4, 5, 6, 8, 10; </w:t>
      </w:r>
    </w:p>
    <w:bookmarkEnd w:id="371"/>
    <w:bookmarkStart w:name="z38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"Егемен Казахстан": 1, 3, 4, 6, 8, 10, 16.</w:t>
      </w:r>
    </w:p>
    <w:bookmarkEnd w:id="372"/>
    <w:bookmarkStart w:name="z38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647 </w:t>
      </w:r>
    </w:p>
    <w:bookmarkEnd w:id="373"/>
    <w:bookmarkStart w:name="z38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Северо-Казахстанское областное представительство Акционерного Общества "Национальная компания "Продовольственная Контрактная Корпорация", улица Партизанская,160, тел. 42-27-26, 42-26-36 (по согласованию)</w:t>
      </w:r>
    </w:p>
    <w:bookmarkEnd w:id="374"/>
    <w:bookmarkStart w:name="z38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375"/>
    <w:bookmarkStart w:name="z38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Универсальная: 21, 36;</w:t>
      </w:r>
    </w:p>
    <w:bookmarkEnd w:id="376"/>
    <w:bookmarkStart w:name="z38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Маяковского: 4, 6;</w:t>
      </w:r>
    </w:p>
    <w:bookmarkEnd w:id="377"/>
    <w:bookmarkStart w:name="z39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 км: 52, 53, 56, 60; </w:t>
      </w:r>
    </w:p>
    <w:bookmarkEnd w:id="378"/>
    <w:bookmarkStart w:name="z39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5, 7, 49, 51, 53, 55, 57, 59, 61, 63, 65, 67, 69, 71, 73, 114, 118, 120, 122, 124, 126, 128, 130, 132; </w:t>
      </w:r>
    </w:p>
    <w:bookmarkEnd w:id="379"/>
    <w:bookmarkStart w:name="z39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1, 1А, 1В, 3, 5, 7, 9, 54, 58, 60, 64, 68; </w:t>
      </w:r>
    </w:p>
    <w:bookmarkEnd w:id="380"/>
    <w:bookmarkStart w:name="z39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108, 110, 112, 113, 114, 115, 115А, 115В, 116, 117, 118, 119, 120, 121, 122, 123, 124, 125, 126, 127, 129, 133, 133В, 133Д; </w:t>
      </w:r>
    </w:p>
    <w:bookmarkEnd w:id="381"/>
    <w:bookmarkStart w:name="z39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97, 162, 164; </w:t>
      </w:r>
    </w:p>
    <w:bookmarkEnd w:id="382"/>
    <w:bookmarkStart w:name="z39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2, 3, 4, 5, 7, 9, 10, 11, 12, 13, 14, 16, 18, 28, 30, 30А, 32, 33, 34, 35, 36, 37, 39, 41, 43, 45, 47, 51, 53, 57; </w:t>
      </w:r>
    </w:p>
    <w:bookmarkEnd w:id="383"/>
    <w:bookmarkStart w:name="z39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101, 103, 105, 107, 109, 111, 113, 115;</w:t>
      </w:r>
    </w:p>
    <w:bookmarkEnd w:id="384"/>
    <w:bookmarkStart w:name="z39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144, 148, 150, 152, 154, 156, 158, 158А, 158Б, 185; </w:t>
      </w:r>
    </w:p>
    <w:bookmarkEnd w:id="385"/>
    <w:bookmarkStart w:name="z39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86, 88А, 90, 90А, 92, 94, 98, 100, 102, 106, 110, 112, 114, 116, 118, 120, 131, 137, 145, 147, 149, 151; </w:t>
      </w:r>
    </w:p>
    <w:bookmarkEnd w:id="386"/>
    <w:bookmarkStart w:name="z39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Абая: 1, 2, 3, 4, 5, 6, 7, 8, 9, 10; </w:t>
      </w:r>
    </w:p>
    <w:bookmarkEnd w:id="387"/>
    <w:bookmarkStart w:name="z40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Т.С. Позолотина: 4, 6,7, 8, 10, 12;</w:t>
      </w:r>
    </w:p>
    <w:bookmarkEnd w:id="388"/>
    <w:bookmarkStart w:name="z40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Труда: 5, 7, 20, 32, 34, 36, 38, 57; </w:t>
      </w:r>
    </w:p>
    <w:bookmarkEnd w:id="389"/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74, 76, 78, 95, 97, 99, 101, 103, 105, 109, 115, 121, 123, 125, 129, 131, 133; </w:t>
      </w:r>
    </w:p>
    <w:bookmarkEnd w:id="390"/>
    <w:bookmarkStart w:name="z40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51, 53, 55, 57, 59.</w:t>
      </w:r>
    </w:p>
    <w:bookmarkEnd w:id="391"/>
    <w:bookmarkStart w:name="z40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648</w:t>
      </w:r>
    </w:p>
    <w:bookmarkEnd w:id="392"/>
    <w:bookmarkStart w:name="z40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Филиал открытого акционерного общества "Российские железные дороги" Петропавловского отделения "Южно-Уральской железной дороги" - структурное подразделение "Петропавловская дистанция гражданских сооружений, водоснабжения и водоотведения", улица имени Каныша Сатпаева, 13, тел. 38-00-78 (по согласованию)</w:t>
      </w:r>
    </w:p>
    <w:bookmarkEnd w:id="393"/>
    <w:bookmarkStart w:name="z40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394"/>
    <w:bookmarkStart w:name="z40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Ахременко Н.А.: 19, 21, 23, 27, 29;</w:t>
      </w:r>
    </w:p>
    <w:bookmarkEnd w:id="395"/>
    <w:bookmarkStart w:name="z40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98;</w:t>
      </w:r>
    </w:p>
    <w:bookmarkEnd w:id="396"/>
    <w:bookmarkStart w:name="z40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3, 7, 9, 15, 17, 28, 30, 34;</w:t>
      </w:r>
    </w:p>
    <w:bookmarkEnd w:id="397"/>
    <w:bookmarkStart w:name="z41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3А;</w:t>
      </w:r>
    </w:p>
    <w:bookmarkEnd w:id="398"/>
    <w:bookmarkStart w:name="z41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3, 7, 9;</w:t>
      </w:r>
    </w:p>
    <w:bookmarkEnd w:id="399"/>
    <w:bookmarkStart w:name="z41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Ахременко Н.А.: 3;</w:t>
      </w:r>
    </w:p>
    <w:bookmarkEnd w:id="400"/>
    <w:bookmarkStart w:name="z41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Свердлова: 1, 2, 3, 4, 5, 6, 7, 8, 9; </w:t>
      </w:r>
    </w:p>
    <w:bookmarkEnd w:id="401"/>
    <w:bookmarkStart w:name="z41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Ружейникова И.С.: 95, 97. </w:t>
      </w:r>
    </w:p>
    <w:bookmarkEnd w:id="402"/>
    <w:bookmarkStart w:name="z41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649 </w:t>
      </w:r>
    </w:p>
    <w:bookmarkEnd w:id="403"/>
    <w:bookmarkStart w:name="z41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"Петропавловский колледж железнодорожного транспорта имени Байкена Ашимова" коммунального государственного учреждения "Управление образования акимата Северо-Казахстанской области", улица им. Юрия Медведева, 1А, тел. 38-13-95, 38-12-91 (по согласованию)</w:t>
      </w:r>
    </w:p>
    <w:bookmarkEnd w:id="404"/>
    <w:bookmarkStart w:name="z41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405"/>
    <w:bookmarkStart w:name="z41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73;</w:t>
      </w:r>
    </w:p>
    <w:bookmarkEnd w:id="406"/>
    <w:bookmarkStart w:name="z41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42А, 46, 48, 50; </w:t>
      </w:r>
    </w:p>
    <w:bookmarkEnd w:id="407"/>
    <w:bookmarkStart w:name="z42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3, 7, 14А; </w:t>
      </w:r>
    </w:p>
    <w:bookmarkEnd w:id="408"/>
    <w:bookmarkStart w:name="z42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им. Юрия Медведева: 10, 11; </w:t>
      </w:r>
    </w:p>
    <w:bookmarkEnd w:id="409"/>
    <w:bookmarkStart w:name="z42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11, 61, 63.</w:t>
      </w:r>
    </w:p>
    <w:bookmarkEnd w:id="410"/>
    <w:bookmarkStart w:name="z42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650 </w:t>
      </w:r>
    </w:p>
    <w:bookmarkEnd w:id="411"/>
    <w:bookmarkStart w:name="z42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20 имени Жумабека Ташенова" коммунального государственного учреждения "Отдел образования акимата города Петропавловска", улица имени Каныша Сатпаева, 33, тел. 37-45-94</w:t>
      </w:r>
    </w:p>
    <w:bookmarkEnd w:id="412"/>
    <w:bookmarkStart w:name="z42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413"/>
    <w:bookmarkStart w:name="z42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Ахременко Н.А.: 2, 4, 16, 18, 26;</w:t>
      </w:r>
    </w:p>
    <w:bookmarkEnd w:id="414"/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96, 100, 115;</w:t>
      </w:r>
    </w:p>
    <w:bookmarkEnd w:id="415"/>
    <w:bookmarkStart w:name="z42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79, 81, 83, 85, 87, 89, 91, 92, 93, 94, 96, 96А, 97, 98, 99, 100, 101, 102, 103, 104, 106, 108, 110, 112, 114;</w:t>
      </w:r>
    </w:p>
    <w:bookmarkEnd w:id="416"/>
    <w:bookmarkStart w:name="z42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23, 25, 39, 41, 47, 49, 51, 52, 53, 54, 55, 56, 57, 58, 59, 60, 62, 64, 66, 68, 74, 76, 81;</w:t>
      </w:r>
    </w:p>
    <w:bookmarkEnd w:id="417"/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29, 31, 33, 35, 37, 41, 43, 45, 47, 49, 70, 72, 74, 76, 78, 80, 82, 84, 86, 88, 90, 92;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2, 4, 6, 10, 12, 14;</w:t>
      </w:r>
    </w:p>
    <w:bookmarkEnd w:id="419"/>
    <w:bookmarkStart w:name="z43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85, 89, 90, 91, 92, 93, 94, 95, 96, 97, 98, 99, 100, 101, 102, 104, 106;</w:t>
      </w:r>
    </w:p>
    <w:bookmarkEnd w:id="420"/>
    <w:bookmarkStart w:name="z43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101, 103, 104, 105, 106, 107, 108, 109, 110, 111, 112, 113, 114, 115, 116, 117, 118, 120, 122;</w:t>
      </w:r>
    </w:p>
    <w:bookmarkEnd w:id="421"/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Баян, 65, 67, 69, 105, 107, 108, 109, 110, 111, 112, 113, 114, 115, 116, 117, 118, 119, 120, 121, 122, 123, 125, 127;</w:t>
      </w:r>
    </w:p>
    <w:bookmarkEnd w:id="422"/>
    <w:bookmarkStart w:name="z43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3;</w:t>
      </w:r>
    </w:p>
    <w:bookmarkEnd w:id="423"/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Тургенева: 3, 10, 11, 25;</w:t>
      </w:r>
    </w:p>
    <w:bookmarkEnd w:id="424"/>
    <w:bookmarkStart w:name="z43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3;</w:t>
      </w:r>
    </w:p>
    <w:bookmarkEnd w:id="425"/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75, 77, 81, 83, 85, 87, 87А, 89, 112, 114, 116, 118;</w:t>
      </w:r>
    </w:p>
    <w:bookmarkEnd w:id="426"/>
    <w:bookmarkStart w:name="z43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Юрия Медведева: 4.</w:t>
      </w:r>
    </w:p>
    <w:bookmarkEnd w:id="427"/>
    <w:bookmarkStart w:name="z44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651</w:t>
      </w:r>
    </w:p>
    <w:bookmarkEnd w:id="428"/>
    <w:bookmarkStart w:name="z44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"Неполная средняя школа № 31" коммунального государственного учреждения "Отдел образования акимата города Петропавловска", улица Пугачева, 129, тел. 38-07-05</w:t>
      </w:r>
    </w:p>
    <w:bookmarkEnd w:id="429"/>
    <w:bookmarkStart w:name="z44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430"/>
    <w:bookmarkStart w:name="z44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Войкова: 1, 2, 3, 4, 5, 6, 7, 8, 9, 10, 12, 13, 15, 16, 17, 18, 19, 20,22, 23, 24, 25, 26, 27, 28, 29, 30, 31, 32, 33, 34, 35, 36, 37, 38, 39, 40, 41, 42, 43, 44, 47, 48, 49, 50, 51, 52, 53, 54; </w:t>
      </w:r>
    </w:p>
    <w:bookmarkEnd w:id="431"/>
    <w:bookmarkStart w:name="z44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1, 7, 9, 11, 13, 15, 17, 18А, 19, 20, 21, 22, 23, 24, 25, 26, 27, 30, 31, 32, 33, 34, 35, 36, 37, 38, 39, 40, 41, 42, 43, 45, 46, 47, 48, 49, 50, 52, 53, 55, 56, 57, 59, 60, 61, 62, 63, 64, 65, 67;</w:t>
      </w:r>
    </w:p>
    <w:bookmarkEnd w:id="432"/>
    <w:bookmarkStart w:name="z44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1, 3, 3А, 4, 5, 6, 7, 8, 9, 10, 11, 12, 13, 14, 15, 17, 18, 19, 20, 21, 23, 24, 25, 27, 29, 30, 31, 32, 33, 34, 35, 36, 38, 39, 41, 42, 43, 44, 45, 46, 46А, 47, 48, 49, 50, 52;</w:t>
      </w:r>
    </w:p>
    <w:bookmarkEnd w:id="433"/>
    <w:bookmarkStart w:name="z44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3, 4, 5, 6, 7, 8, 10, 12, 13, 15, 20, 21, 22, 23, 24. 25, 26, 31, 32, 33, 34, 36, 38, 40, 47, 48, 50, 51, 52, 54, 55, 56, 58, 60, 61, 64, 64А, 64В, 68, 72, 74, 76, 78, 80, 82, 88;</w:t>
      </w:r>
    </w:p>
    <w:bookmarkEnd w:id="434"/>
    <w:bookmarkStart w:name="z44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1, 2, 2А, 3, 4, 5, 6, 8, 9, 11, 12, 15, 16, 17, 18, 19, 20, 21, 22, 23, 24, 25, 26, 27, 28, 29, 30, 31, 32, 33, 34, 35, 36, 37, 38, 39, 40, 41, 42, 43, 44, 45, 46, 47, 48, 50, 51, 52, 53, 54, 55, 56, 57, 58, 59, 60, 61, 62, 63, 64, 65, 66, 67, 68, 70, 72, 73, 74, 76, 77, 78, 79, 80, 81, 82, 83, 84, 85, 86, 87, 87А, 88, 89, 90, 91, 92, 94, 96, 98, 100;</w:t>
      </w:r>
    </w:p>
    <w:bookmarkEnd w:id="435"/>
    <w:bookmarkStart w:name="z44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2, 3, 5, 6, 9, 10, 11, 12, 13, 14, 15, 16, 17, 21, 22, 23, 24, 25, 26, 27, 28, 29, 30, 32,33, 34, 35, 36, 37, 38, 39, 41, 42, 43, 44, 45, 47, 48, 50, 51, 52, 54, 55, 56, 57, 58, 59, 61, 63, 65, 66, 67, 68, 69, 70, 71, 72, 73, 74, 75, 76, 77, 79, 81;</w:t>
      </w:r>
    </w:p>
    <w:bookmarkEnd w:id="436"/>
    <w:bookmarkStart w:name="z44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Лозовского: 2, 2А, 3, 4,5, 6, 7, 8, 12, 14, 16, 18, 20, 26, 28, 30, 32, 34, 36, 38, 40;</w:t>
      </w:r>
    </w:p>
    <w:bookmarkEnd w:id="437"/>
    <w:bookmarkStart w:name="z45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М.В. Ломоносова: 1, 2, 3, 4, 5, 6, 7, 8, 9, 10, 11, 12, 13, 14, 15, 16, 17, 18, 19, 20, 21, 22, 23, 24, 25, 26, 27, 28, 29, 30, 31, 32, 33, 34, 35, 36, 37, 38, 40, 41, 43, 45, 46, 47, 48, 49, 50, 51, 52, 53, 54, 55, 56, 57, 58, 59, 60, 61, 62, 63, 64, 65, 66, 67, 69, 70, 71, 72, 73, 74, 75, 76, 77, 78, 80, 82, 83, 84, 85, 86, 87, 88, 89, 90, 91, 92, 93, 94, 96, 97, 98, 100, 102, 104, 106, 108, 110;</w:t>
      </w:r>
    </w:p>
    <w:bookmarkEnd w:id="438"/>
    <w:bookmarkStart w:name="z45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1, 3, 4, 4А, 5, 7, 8, 9, 10, 11, 12, 13, 14, 15, 16, 17, 18, 19, 20, 21, 22, 23, 24, 25, 26, 27, 28, 29, 31, 32, 33, 34, 35, 36, 36А, 37, 38, 39, 40, 41, 42, 43, 44, 45, 46, 48, 49, 50, 51, 52, 53, 54, 55, 56, 57, 58, 59, 60, 62, 63, 64, 65, 66, 67, 68, 69, 70, 71, 72, 73, 74, 75, 76, 77, 78, 79, 80, 81, 82, 83, 84, 85, 86, 87, 88, 89, 93; </w:t>
      </w:r>
    </w:p>
    <w:bookmarkEnd w:id="439"/>
    <w:bookmarkStart w:name="z45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Молодогвардейцев: 1, 1А, 2, 2А, 2Б, 3, 4, 5, 6, 7, 9, 10, 11, 12, 13, 15, 16, 17, 18, 19, 20, 21, 23, 24, 25, 26, 27, 28, 29, 30, 31, 32, 33, 34, 35, 36, 37, 38, 39, 40, 41, 42, 43, 44, 45, 46, 47, 48, 49, 50, 51, 52, 53, 54, 55, 56, 58, 60, 66, 68, 70, 72, 74; </w:t>
      </w:r>
    </w:p>
    <w:bookmarkEnd w:id="440"/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1, 2, 7, 8, 9, 10, 12, 14, 15, 16, 17, 18, 19, 21, 23, 24, 25, 26, 27, 28, 30, 31, 32, 33, 35, 37, 38, 39, 40, 41, 42, 43, 45, 46, 47, 50, 52, 53, 54, 55, 56, 57, 58, 59, 60, 62, 64, 65, 67, 68, 69, 70, 72, 74, 75, 76, 77, 78, 79, 80, 84, 85, 86, 87, 88, 89, 90, 94, 95, 96, 98, 99, 100, 101, 102, 103, 104, 106, 108, 112, 114, 116, 118, 120, 122, 124, 126, 130, 132, 134, 136, 138, 144, 146, 148, 150, 152;</w:t>
      </w:r>
    </w:p>
    <w:bookmarkEnd w:id="441"/>
    <w:bookmarkStart w:name="z45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А.В. Матвеева: 7, 13, 15, 21, 23;</w:t>
      </w:r>
    </w:p>
    <w:bookmarkEnd w:id="442"/>
    <w:bookmarkStart w:name="z45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1, 2, 3, 4, 5, 6, 7, 8, 9, 10, 11, 13, 15, 17, 19, 23, 25, 27, 29, 31, 33, 35, 37, 39;</w:t>
      </w:r>
    </w:p>
    <w:bookmarkEnd w:id="443"/>
    <w:bookmarkStart w:name="z45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им. Панфилова: 4, 6, 8, 10, 12, 18, 20, 26, 28, 32, 34, 36, 40, 42, 44, 46, 48, 50, 52, 56, 58, 60, 62, 64, 66, 68, 70, 72, 74, 76,78, 80, 82, 88, 90, 92, 96, 98, 100, 102, 104, 106; </w:t>
      </w:r>
    </w:p>
    <w:bookmarkEnd w:id="444"/>
    <w:bookmarkStart w:name="z45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Парижской Коммуны: 3, 4, 6, 7, 8, 9, 10, 11, 12, 13, 14, 15, 16, 17, 18, 20, 21, 22, 23, 24, 25, 26, 27, 28, 29, 31, 32, 33, 34, 35, 36, 37, 38, 39, 40, 41, 42, 43, 44, 45, 46, 47, 48, 49, 51, 53, 55, 57, 59, 61; </w:t>
      </w:r>
    </w:p>
    <w:bookmarkEnd w:id="445"/>
    <w:bookmarkStart w:name="z45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Лозовского: 2, 3, 4, 6, 9, 10, 11, 12, 13, 14, 16, 18, 19, 22, 27, 28, 30, 36, 36А, 38, 40, 42; </w:t>
      </w:r>
    </w:p>
    <w:bookmarkEnd w:id="446"/>
    <w:bookmarkStart w:name="z45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Элеваторный: 15, 21, 23, 24;</w:t>
      </w:r>
    </w:p>
    <w:bookmarkEnd w:id="447"/>
    <w:bookmarkStart w:name="z46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Красина: 1, 2, 3, 4, 5, 6, 8, 9, 11, 12;</w:t>
      </w:r>
    </w:p>
    <w:bookmarkEnd w:id="448"/>
    <w:bookmarkStart w:name="z46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1, 2, 3, 4, 5, 6, 8, 10, 11, 12, 13, 14, 16, 19, 21, 22, 23, 24, 30, 32, 34, 35, 37, 38, 39, 40, 41, 41А, 41Б, 41В, 41Д, 41Ж, 42, 44, 45, 46, 47, 48, 53, 54, 55, 56, 57, 58, 59, 60, 61, 62, 64, 66, 68, 72, 72А, 74, 76, 82, 84, 86, 88, 90, 96, 102, 104, 106, 108, 110, 112, 114;</w:t>
      </w:r>
    </w:p>
    <w:bookmarkEnd w:id="449"/>
    <w:bookmarkStart w:name="z46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Разина: 4, 7, 7Д, 9, 10, 11, 12, 13, 14, 15, 16, 17, 18, 19А, 20, 22, 23, 24, 25, 26, 27, 28, 29, 30, 31, 32, 33, 34, 37, 38, 39, 40, 41, 42, 43, 44, 45, 46, 47, 48, 50, 51, 52, 53, 54, 55, 56, 57, 58, 60, 61, 62; </w:t>
      </w:r>
    </w:p>
    <w:bookmarkEnd w:id="450"/>
    <w:bookmarkStart w:name="z46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1, 3, 5, 7, 9, 11, 13, 15, 17, 19, 21, 23, 25, 29, 30, 31, 32, 33, 34, 35, 36, 37, 39, 40, 41, 43, 46, 47, 49, 51, 53;</w:t>
      </w:r>
    </w:p>
    <w:bookmarkEnd w:id="451"/>
    <w:bookmarkStart w:name="z46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1, 2, 3, 4, 5, 6, 11, 12, 13, 14, 16, 17, 19, 20, 21, 22, 24, 27, 29, 30, 32, 35, 37, 38, 39, 40А, 41, 42, 44, 45, 46, 47, 48, 49, 50, 52, 53, 54, 55, 57, 58, 59, 60, 62, 63, 64, 65, 66, 68, 70, 71, 74, 77, 79, 80, 82, 83, 84, 85, 87; </w:t>
      </w:r>
    </w:p>
    <w:bookmarkEnd w:id="452"/>
    <w:bookmarkStart w:name="z4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1, 2, 3, 4, 5, 6, 7, 8, 11, 12, 13, 14, 15, 16, 17, 18, 19, 20, 21, 22, 24, 25, 27, 28, 29, 30, 31, 32, 33, 34, 35, 36, 38, 40;</w:t>
      </w:r>
    </w:p>
    <w:bookmarkEnd w:id="453"/>
    <w:bookmarkStart w:name="z46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652</w:t>
      </w:r>
    </w:p>
    <w:bookmarkEnd w:id="454"/>
    <w:bookmarkStart w:name="z46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- Коммунальное государственное учреждение "Средняя школа № 44" коммунального государственного учреждения "Отдел образования акимата города Петропавловска", улица Караванная, 140, тел. 53-55-55 </w:t>
      </w:r>
    </w:p>
    <w:bookmarkEnd w:id="455"/>
    <w:bookmarkStart w:name="z46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456"/>
    <w:bookmarkStart w:name="z46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П. Лазутина: 1, 3, 4, 5, 6, 7, 8, 11, 12, 13, 14, 15, 16, 17, 18, 19, 20; </w:t>
      </w:r>
    </w:p>
    <w:bookmarkEnd w:id="457"/>
    <w:bookmarkStart w:name="z47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имени О. Кошевого: 1, 2, 3, 4, 5, 6, 7, 8, 9, 10, 11, 12, 13, 14, 15, 16, 17, 18, 19, 20, 21, 22, 23, 25, 27, 29; </w:t>
      </w:r>
    </w:p>
    <w:bookmarkEnd w:id="458"/>
    <w:bookmarkStart w:name="z47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С. Разина: 1, 3, 5, 7, 9, 13, 15, 17, 19, 21, 23, 25; </w:t>
      </w:r>
    </w:p>
    <w:bookmarkEnd w:id="459"/>
    <w:bookmarkStart w:name="z47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Совхозный: 1, 3, 6, 7, 8, 9, 10;</w:t>
      </w:r>
    </w:p>
    <w:bookmarkEnd w:id="460"/>
    <w:bookmarkStart w:name="z47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Шмидта: 2, 3, 3А, 4, 5, 7, 8, 9, 10, 12, 14, 16, 18, 20, 22, 24, 26, 28; </w:t>
      </w:r>
    </w:p>
    <w:bookmarkEnd w:id="461"/>
    <w:bookmarkStart w:name="z47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П. Лазутина: 1, 1А, 1Б, 1В, 2, 3, 4, 5, 6, 7, 8, 9, 10, 11, 13, 15, 18, 19, 20, 21, 22, 26, 28, 29, 30, 31, 32, 33, 35, 36, 37, 38, 40, 42, 43, 45, 47, 53, 53А; </w:t>
      </w:r>
    </w:p>
    <w:bookmarkEnd w:id="462"/>
    <w:bookmarkStart w:name="z47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Г.Я. Михеева; 1, 1А, 2, 2А, 3, 4, 5, 6, 7, 9, 9А, 11, 13; </w:t>
      </w:r>
    </w:p>
    <w:bookmarkEnd w:id="463"/>
    <w:bookmarkStart w:name="z47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имени О. Кошевого: 1, 1А, 2, 3, 4, 5, 6, 7, 8, 9, 10, 11, 12, 13, 14, 15, 16, 17, 19, 20, 22, 24, 26, 28, 30, 32; </w:t>
      </w:r>
    </w:p>
    <w:bookmarkEnd w:id="464"/>
    <w:bookmarkStart w:name="z47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С. Разина: 4, 6, 8, 10, 12, 14; </w:t>
      </w:r>
    </w:p>
    <w:bookmarkEnd w:id="465"/>
    <w:bookmarkStart w:name="z47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3-й Г.Я. Михеева: 1, 2, 3, 4, 5, 6, 7, 8, 9, 10, 11, 12, 13, 14, 15, 16, 17, 18; </w:t>
      </w:r>
    </w:p>
    <w:bookmarkEnd w:id="466"/>
    <w:bookmarkStart w:name="z47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Шмидта: 1, 1А, 1Б, 1П, 2, 2А, 2З, 3, 4, 5, 6, 7, 8, 9, 10, 11, 12, 13, 14, 15, 16, 17, 18, 19, 20, 21, 22, 23; </w:t>
      </w:r>
    </w:p>
    <w:bookmarkEnd w:id="467"/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проезд Шмидта: 1, 1А, 1Б, 2А, 2Б, 2Д, 3, 4, 5, 6, 7, 8, 9, 10, 12, 13, 14, 15, 16, 17, 18, 19, 20, 21, 22, 23, 25;</w:t>
      </w:r>
    </w:p>
    <w:bookmarkEnd w:id="468"/>
    <w:bookmarkStart w:name="z48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4-й Г.Я. Михеева: 1, 2, 3, 4, 5, 6, 7, 8, 9, 10, 11, 12, 14, 16, 18;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Войкова: 55, 56, 57, 58, 59, 60, 61, 62, 63, 64, 65, 66, 67, 68, 69, 71, 72, 73, 75, 77, 78, 79, 80, 80А, 81, 82, 84, 86, 88, 90, 94, 96, 100А; </w:t>
      </w:r>
    </w:p>
    <w:bookmarkEnd w:id="470"/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54, 55, 56, 57, 58, 60, 61, 62, 64, 65, 66, 67, 68, 70, 71, 72, 73, 74, 75, 76, 77, 78, 79, 80, 81, 82, 83, 84, 85, 86, 87, 88, 89, 90, 92, 93, 94, 95, 96, 97, 98, 99, 100, 101, 102, 103, 106, 108, 112, 114;</w:t>
      </w:r>
    </w:p>
    <w:bookmarkEnd w:id="471"/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Зимина: 3, 5, 7, 8, 9, 10, 11, 13, 15, 16, 17, 18, 19, 20, 22;</w:t>
      </w:r>
    </w:p>
    <w:bookmarkEnd w:id="472"/>
    <w:bookmarkStart w:name="z48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95, 97, 99, 101, 102, 103, 104, 105, 106, 107, 108, 109, 110, 111, 112, 113, 114, 116, 117, 118, 119, 120, 120А, 121, 122, 123, 124, 125, 126, 128, 129, 130, 131, 132, 133, 135, 135А, 137, 138, 140А, 141;</w:t>
      </w:r>
    </w:p>
    <w:bookmarkEnd w:id="473"/>
    <w:bookmarkStart w:name="z486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1, 1Г, 2, 2А, 2Б, 2В, 3А, 3Б, 4, 5, 6, 7, 7А, 8, 8Б, 9, 10, 11, 12, 13, 14, 15, 16, 17, 18, 20, 21, 22, 23, 24, 25, 26, 27, 29, 30, 31, 32, 33, 33А, 34, 35, 36, 37, 38, 39, 40, 41, 42, 44, 45, 46, 47, 48, 51, 52, 53, 54, 55, 56, 57, 58, 59, 60, 61, 62, 63, 64, 65, 67, 69, 70, 72, 73, 74, 75, 76;</w:t>
      </w:r>
    </w:p>
    <w:bookmarkEnd w:id="474"/>
    <w:bookmarkStart w:name="z48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80, 82, 83, 84, 85, 86, 87, 88, 89, 91, 92, 94, 95, 96, 97, 98, 99, 100, 101, 102, 103, 104, 105, 106, 107, 109, 110, 111, 112, 113, 114, 115, 116, 117, 118, 120, 121, 122, 123, 124, 125, 126, 128, 129, 130, 131, 132, 133, 134, 135, 136, 137, 137А, 138, 140, 142, 144, 148, 150, 152, 154, 156, 158;</w:t>
      </w:r>
    </w:p>
    <w:bookmarkEnd w:id="475"/>
    <w:bookmarkStart w:name="z48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2, 3, 4, 7, 9, 12, 13, 14, 19, 20, 21, 22, 23, 24, 26, 28, 29, 30, 31, 32, 33, 35, 37А, 37Б, 37В, 38, 40, 41, 43, 45, 46, 48, 49, 50, 51, 52, 53, 54, 56, 61, 64, 66, 68, 69, 70, 71, 72, 73, 74, 75А, 76, 77, 79, 82, 84, 85, 86, 88, 89, 90, 92, 102, 106, 112, 114, 116, 122, 124, 126;</w:t>
      </w:r>
    </w:p>
    <w:bookmarkEnd w:id="476"/>
    <w:bookmarkStart w:name="z48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М.В. Ломоносова: 101, 103, 105, 107, 109, 109А, 111, 112, 113, 114, 115, 116, 117, 118, 119, 120, 121, 122, 123, 124, 125, 126, 127, 128, 129, 130, 131, 132, 133, 134, 135, 136, 137, 138, 139, 140, 143, 145, 146, 147, 148, 150, 151, 152, 153, 154, 155, 157, 158, 158А, 161, 171, 173, 175, 177, 179, 183, 185, 187, 189, 191, 193, 195, 197, 199, 201, 203, 205, 207, 211, 213, 215, 217, 219, 221, 225, 227, 229, 231, 233;</w:t>
      </w:r>
    </w:p>
    <w:bookmarkEnd w:id="477"/>
    <w:bookmarkStart w:name="z49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Матвеева А.В.: 88, 90, 92, 94, 96, 97, 98, 99, 101, 102, 103, 104, 105, 106, 107, 108, 109, 110, 111, 112, 113, 114, 118, 119, 129, 130, 132;</w:t>
      </w:r>
    </w:p>
    <w:bookmarkEnd w:id="478"/>
    <w:bookmarkStart w:name="z49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69, 71, 75, 77, 79, 81, 83, 85, 87, 89, 91, 99, 101, 105, 107, 111, 113, 115, 117А;</w:t>
      </w:r>
    </w:p>
    <w:bookmarkEnd w:id="479"/>
    <w:bookmarkStart w:name="z49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1, 3, 3А, 6, 7, 9, 11, 12, 13, 14, 15, 16, 17, 18, 19, 20, 21, 24, 26, 28;</w:t>
      </w:r>
    </w:p>
    <w:bookmarkEnd w:id="480"/>
    <w:bookmarkStart w:name="z49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Олега Кошевого: 5, 7, 8, 9, 10, 12, 13, 14, 15, 17, 19, 20, 21, 22, 23, 24, 25, 26, 27;</w:t>
      </w:r>
    </w:p>
    <w:bookmarkEnd w:id="481"/>
    <w:bookmarkStart w:name="z49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Павлика Морозова: 1, 2, 4, 5, 6, 7, 8, 9, 10, 11, 12, 13, 15, 16, 19, 20, 21, 22, 23, 25, 26, 27, 28, 29, 30, 31, 32, 33, 34, 35, 37, 38, 39, 41, 42, 43, 45; </w:t>
      </w:r>
    </w:p>
    <w:bookmarkEnd w:id="482"/>
    <w:bookmarkStart w:name="z495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Панфилова: 3, 7, 11, 13, 15, 21, 23, 31, 37, 39, 45, 47, 53, 55, 57, 61, 63, 65, 67, 69, 71, 73, 75, 77, 79, 81, 85, 87, 89, 91, 99, 101;</w:t>
      </w:r>
    </w:p>
    <w:bookmarkEnd w:id="483"/>
    <w:bookmarkStart w:name="z49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Павлика Морозова: 1, 2, 3, 4, 5, 6, 7, 8, 9, 11, 12, 13, 14, 16, 18, 22, 24, 28; </w:t>
      </w:r>
    </w:p>
    <w:bookmarkEnd w:id="484"/>
    <w:bookmarkStart w:name="z49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Радиомаяк: 2, 3, 3А, 3Б, 4, 5, 6, 7; </w:t>
      </w:r>
    </w:p>
    <w:bookmarkEnd w:id="485"/>
    <w:bookmarkStart w:name="z49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63, 64, 66, 67, 68, 70, 71, 72, 73, 74, 75, 76, 77, 78, 79, 80, 81, 82, 83, 84, 85, 86, 87, 88, 89, 90, 91, 93, 94, 95, 96, 97, 98, 99, 100, 101, 102, 103, 104, 105, 106, 107, 108, 109, 110, 112, 114, 115, 116, 117, 119, 120, 121, 122, 123, 124, 125, 126, 127, 128, 129, 130, 131, 132, 133;</w:t>
      </w:r>
    </w:p>
    <w:bookmarkEnd w:id="486"/>
    <w:bookmarkStart w:name="z49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9, 12, 14, 16, 18, 19, 21, 23, 24, 25, 27, 29, 31, 33, 38, 39, 40, 42, 48, 52; </w:t>
      </w:r>
    </w:p>
    <w:bookmarkEnd w:id="487"/>
    <w:bookmarkStart w:name="z50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Соленика: 57, 58, 59, 60, 61, 62, 63, 64, 65, 66, 67, 68, 69, 70, 71, 72, 72А, 73, 74, 75, 76, 77, 78, 79, 80, 81, 82, 83, 84, 85, 86, 87, 88, 90, 91, 92, 93, 94, 96, 97, 98, 99, 100, 101, 102, 103, 104, 105; </w:t>
      </w:r>
    </w:p>
    <w:bookmarkEnd w:id="488"/>
    <w:bookmarkStart w:name="z501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Суворова: 2, 3, 4, 7, 9, 10, 13, 14, 15, 16, 17, 19, 24, 26, 27, 28, 30, 32, 33, 38, 41, 43, 44, 48, 49, 50, 53, 54, 55, 62, 63, 64, 65, 66, 67, 68, 69, 70, 73, 75, 76, 78, 79, 81, 84, 85, 86, 87, 88, 90, 91, 94, 96, 98; </w:t>
      </w:r>
    </w:p>
    <w:bookmarkEnd w:id="489"/>
    <w:bookmarkStart w:name="z50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Чапаева: 37, 39, 41, 42, 43, 44, 46, 48, 49, 50, 51, 52, 53, 54, 55, 56, 57, 58, 60, 61, 62, 63, 64, 65, 67, 69, 70, 71, 72, 74, 75, 78, 79, 80, 81, 82, 83, 84, 85, 86, 87, 88, 89, 90, 91, 92, 93, 94, 96; </w:t>
      </w:r>
    </w:p>
    <w:bookmarkEnd w:id="490"/>
    <w:bookmarkStart w:name="z50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Шмидта: 1, 1А, 1Б, 1В, 3, 5, 7, 9, 11, 13, 14, 15, 16, 17, 18, 19, 21, 22, 23, 24, 25, 26, 27, 28, 29, 31, 33, 34, 34А, 35, 36, 37, 39, 41, 43, 45, 47, 47А, 49.</w:t>
      </w:r>
    </w:p>
    <w:bookmarkEnd w:id="491"/>
    <w:bookmarkStart w:name="z50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653 </w:t>
      </w:r>
    </w:p>
    <w:bookmarkEnd w:id="492"/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"Неполная средняя школа № 31" коммунального государственного учреждения "Отдел образования акимата города Петропавловска", улица Пугачева, 129, тел. 38-07-05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494"/>
    <w:bookmarkStart w:name="z5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8-го Марта: 1, 2, 3, 4, 5, 6, 7, 8, 9, 10, 11,12, 13, 14, 15, 16, 17, 18, 19, 20, 21, 22, 23, 24, 25, 26, 27, 28, 29, 30, 31, 32, 33, 34, 35, 36, 37, 38, 39, 40, 42, 43, 44, 45, 46, 48, 49, 50, 51, 52, 53, 54, 55, 56, 57, 58, 59, 60, 62, 63, 64, 65, 66, 66А, 67, 69, 70, 71 72, 73, 74, 75, 76, 77, 78, 79, 80, 81, 82, 83, 84, 85, 86, 87, 88, 90, 91, 91А, 92, 93, 94, 95, 96, 97, 99, 100, 101, 103;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Белинского: 3, 4, 5, 6, 8, 10, 11, 13, 14, 15, 16, 18, 19, 21, 22, 23, 24, 25, 26, 27, 28, 29, 30, 31, 32, 33, 34, 35, 36, 37, 38, 39, 42, 43, 44, 45, 46, 47, 48, 49, 50, 51, 52, 53, 54, 55, 57, 58, 59, 62, 65, 66, 67, 68, 69, 70, 71, 73, 74, 76, 77, 78, 79, 80, 81, 82, 83, 84, 85, 86, 87, 88, 89, 90, 91, 91А, 92, 94; </w:t>
      </w:r>
    </w:p>
    <w:bookmarkEnd w:id="496"/>
    <w:bookmarkStart w:name="z50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67, 73, 75, 77, 81, 83,89, 90, 91, 92, 93, 98, 99, 100, 101, 102, 103, 104, 106,107,108,109, 110, 111, 112,114,116,117, 118, 119,120,121, 122,123,124,126,128 130, 132,134, 136, 138, 141, 142, 144, 146;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10, 12, 14;</w:t>
      </w:r>
    </w:p>
    <w:bookmarkEnd w:id="498"/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Кутузова: 1, 3, 5, 7;</w:t>
      </w:r>
    </w:p>
    <w:bookmarkEnd w:id="499"/>
    <w:bookmarkStart w:name="z5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95, 103, 105, 107, 109, 111, 117, 119, 125, 127, 131, 132, 133, 134, 135, 137, 139, 140, 148, 150, 156, 158, 160, 162, 168, 170, 172, 174, 176, 178, 180;</w:t>
      </w:r>
    </w:p>
    <w:bookmarkEnd w:id="500"/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1, 2, 3, 4, 5, 6, 8, 9, 10 11, 12,13, 14, 15, 16, 17, 18, 19, 20, 21, 22, 23, 24, 25, 26, 27, 28, 29, 30, 31, 33, 35, 37, 38, 39, 40, 41, 42, 43, 44, 45, 46, 47, 48, 49, 50, 51, 52, 53, 54, 55, 56, 57, 58, 59, 60, 61, 62, 63, 64, 65, 66, 67, 68, 69, 70, 72, 74, 75, 76, 77,78, 79, 81, 83;</w:t>
      </w:r>
    </w:p>
    <w:bookmarkEnd w:id="501"/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Лобкова: 1, 3, 4, 5, 7, 8, 9, 10, 11, 12, 13, 14, 15, 16, 17, 18, 19, 20, 21, 22, 23, 24, 24А, 25, 26, 27, 28, 29, 29А, 30, 31, 32, 33, 34, 35, 36, 38, 39, 40, 41, 42, 43, 44, 45, 46, 47, 48, 49, 50, 51, 52, 53, 55, 56, 57, 58, 59, 60, 61, 62, 63, 64, 65, 66, 67, 68, 69, 70, 72, 73, 74, 75, 76, 77, 78, 79, 80, 81, 82, 84, 86, 88, 90; </w:t>
      </w:r>
    </w:p>
    <w:bookmarkEnd w:id="502"/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3, 5, 7, 8, 9, 10, 11, 12, 13, 14, 15, 17, 18, 20, 21, 22, 23, 24, 25,26, 27, 28, 29, 30, 31, 32, 33, 35, 36, 37, 38, 39, 40, 41, 42, 43, 44, 45, 47, 49, 50, 51, 52, 53, 56, 57, 58,59, 60, 61, 62, 63, 64, 66, 67, 69, 70, 72, 74, 76, 78, 80, 81, 82, 83, 84, 85, 86, 88, 89, 90, 92, 94, 98, 99, 100, 102, 104, 106, 108, 109, 110, 112, 112А, 113, 114, 115, 116, 118, 120, 124, 124А, 126;</w:t>
      </w:r>
    </w:p>
    <w:bookmarkEnd w:id="503"/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109, 111, 117, 119, 125, 127, 133, 135, 137, 139, 145, 155, 158, 160, 161, 163, 168А, 170, 172, 174, 176, 180, 182, 184, 186,188, 190, 192, 194, 198, 200, 206, 208, 210, 216, 218, 220;</w:t>
      </w:r>
    </w:p>
    <w:bookmarkEnd w:id="504"/>
    <w:bookmarkStart w:name="z51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Островского: 38, 38Б, 40, 40А, 44, 45, 48, 49, 51, 53, 55, 56, 57, 58, 59, 60, 61, 62, 63, 64, 65, 66, 67, 69, 71, 73, 75, 77, 79, 81, 82, 85, 87, 89, 91, 93, 95, 97, 99, 101, 103, 105, 107, 109, 111, 113, 115, 117, 119, 121, 123; 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Панфилова: 112, 114, 115, 116,120, 122, 123, 124, 125, 130, 131, 132, 135, 136, 138, 140, 141, 146, 147, 148, 149, 151, 156, 157, 159, 160, 161, 162, 170, 172, 174;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52, 54, 56, 58, 60, 62, 64, 65, 66, 67, 68, 69, 70, 71, 71А, 72, 73, 74, 75, 76, 77, 79, 81, 82, 83, 84,84А, 85, 87, 88, 89, 90, 92,93,94, 95, 97, 98,99, 100, 101, 102, 103, 104,105, 106,107, 108, 112, 113,114, 115, 116, 117, 118,119, 120, 121,122,123,125,127, 131,133, 135, 137, 139, 141, 143;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67, 69, 71, 73, 75, 77, 83, 85, 87, 89, 91, 95, 97, 99, 101, 111, 113, 115, 117, 119, 120, 122,123, 124, 126, 128, 130,135, 138, 140, 142, 144,146, 148, 154, 156, 158, 160, 162, 168, 176, 178,180, 184, 186,192; </w:t>
      </w:r>
    </w:p>
    <w:bookmarkEnd w:id="508"/>
    <w:bookmarkStart w:name="z5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2, 4, 6, 8, 10, 12, 14,16, 18, 20, 22, 24, 27, 48, 50, 52, 54, 56;</w:t>
      </w:r>
    </w:p>
    <w:bookmarkEnd w:id="509"/>
    <w:bookmarkStart w:name="z5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Союзная: 3, 9, 13, 15, 17, 19, 23, 27, 29, 31, 33, 35, 37, 41, 43, 45, 47, 49, 51, 53, 57, 61, 63, 65, 67,69, 71, 73,75, 77, 79, 83, 85, 87, 89, 91, 93, 95, 97, 99, 101, 103, 105, 107, 109;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97, 99, 102, 104, 105, 106, 107, 108, 110, 112, 115, 116, 117, 118, 119, 120, 121, 123, 125, 126, 131, 132, 133, 134, 140, 141, 142, 144, 146, 150, 152, 154;</w:t>
      </w:r>
    </w:p>
    <w:bookmarkEnd w:id="511"/>
    <w:bookmarkStart w:name="z524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88, 90, 92, 93, 94, 95, 96, 97, 98, 100, 102, 103, 104, 105, 106, 107, 108, 110, 111, 112, 113, 114, 115, 116, 117, 119, 120, 121, 122, 124, 126, 127, 128, 129, 130, 131, 134, 136, 138, 139, 142, 143, 144, 145, 146, 147, 148, 150, 152, 153, 154, 155, 156, 157, 158, 159, 162, 166, 168, 170, 172, 174, 176, 178, 180, 182, 184, 186, 188, 190, 192, 194, 196; 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Фурманова: 3, 4, 5, 6, 7, 8, 9, 10, 11, 12, 13, 14,15, 16, 17, 18, 19, 20, 21, 22, 23, 24, 25, 25А, 26, 27, 28, 29, 30, 31, 32, 33, 34, 35, 36, 38, 39, 40, 41, 42, 43, 44, 45, 46, 47, 48, 49, 50, 51, 52, 53, 54, 55, 56, 57, 58, 60, 61, 62, 63, 64, 65, 66, 67, 68, 69, 70, 71, 72, 73, 74, 75,76, 77, 78, 79, 80, 81, 82,83, 84, 85, 86, 86А, 88, 89, 90, 90А, 92, 94.</w:t>
      </w:r>
    </w:p>
    <w:bookmarkEnd w:id="513"/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654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42" коммунального государственного учреждения "Отдел образования акимата города Петропавловска", улица П. Лазутина, 212, тел. 31-28-16</w:t>
      </w:r>
    </w:p>
    <w:bookmarkEnd w:id="515"/>
    <w:bookmarkStart w:name="z528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Заовражный: 1, 2, 3, 4, 5, 6, 7, 8, 9, 10, 11, 12, 13, 14; </w:t>
      </w:r>
    </w:p>
    <w:bookmarkEnd w:id="517"/>
    <w:bookmarkStart w:name="z530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Восточная: 3, 9, 10, 12, 13, 14, 15, 16, 17, 18, 19, 21, 22, 23, 24, 25, 26, 27, 28, 29, 31, 32, 33, 34, 35, 36, 37, 38, 39, 40,41, 43, 44, 45, 47, 50, 51, 53, 54, 55, 56, 57, 58, 60, 61, 63, 66, 67, 68, 70, 71, 72, 74, 75, 76, 77, 78,80, 81, 82, 84, 87, 89, 90, 91, 93, 94, 95, 97, 99, 101, 107,109; </w:t>
      </w:r>
    </w:p>
    <w:bookmarkEnd w:id="518"/>
    <w:bookmarkStart w:name="z5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 Космодемьянской: 19, 37, 39, 41, 43, 44, 45, 47, 48, 49, 50, 51, 52, 54, 56, 58,60, 62; </w:t>
      </w:r>
    </w:p>
    <w:bookmarkEnd w:id="519"/>
    <w:bookmarkStart w:name="z5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2, 3, 4, 4А, 5, 6, 7, 8, 9, 11, 13, 15, 16, 17, 18, 19, 20, 21, 22, 23, 24, 25, 26, 28, 31, 32, 33, 39, 41, 43, 45, 47, 49, 51, 53, 53А, 55, 57, 61, 63, 63А, 63Б, 65, 67, 71, 75, 77, 79; </w:t>
      </w:r>
    </w:p>
    <w:bookmarkEnd w:id="520"/>
    <w:bookmarkStart w:name="z5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Клары Цеткин: 129, 135, 137, 141, 143, 145, 147, 147Б, 149, 150, 151, 152, 153, 155, 157, 158, 159, 160, 162, 163, 164, 165, 166, 167, 168, 169, 170, 171, 173, 174, 175, 176, 177, 178, 179, 180, 181, 182, 183, 184, 190, 192, 194, 196, 198, 200, 204, 206, 208, 210, 212, 214, 216, 218, 220, 222, 224; </w:t>
      </w:r>
    </w:p>
    <w:bookmarkEnd w:id="521"/>
    <w:bookmarkStart w:name="z5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Кутузова: 2, 4, 6, 10, 11, 12, 13, 14, 15, 16, 17, 18, 19, 20, 23, 25, 26, 27, 28, 30, 31, 32, 33, 34, 37, 38, 39, 40, 41, 42, 43, 44, 45, 46, 47, 48, 49, 50, 51, 52, 53, 56, 57, 58, 59, 60, 61, 62, 64, 65, 66, 68, 69, 70, 71, 73, 74, 75, 77, 79, 81, 82, 85, 89; </w:t>
      </w:r>
    </w:p>
    <w:bookmarkEnd w:id="522"/>
    <w:bookmarkStart w:name="z5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143, 145, 147, 149, 155, 157, 163, 165, 167, 169, 184, 186, 188, 192, 198, 200, 204, 206, 210, 214А;</w:t>
      </w:r>
    </w:p>
    <w:bookmarkEnd w:id="523"/>
    <w:bookmarkStart w:name="z5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Михеева Г.Я.: 21А, 21Б, 23, 25, 27, 29, 31, 32, 34, 35, 36, 37, 41, 42, 45, 47, 48, 49, 51, 53, 53А, 53Б, 57, 58, 59, 60, 61, 62, 64, 67, 69, 71, 73, 75, 77, 81, 83; </w:t>
      </w:r>
    </w:p>
    <w:bookmarkEnd w:id="524"/>
    <w:bookmarkStart w:name="z5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Мичурина: 12, 14, 16А, 20, 22, 24, 28, 30; </w:t>
      </w:r>
    </w:p>
    <w:bookmarkEnd w:id="525"/>
    <w:bookmarkStart w:name="z538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165, 167, 167А, 171, 173, 175, 177, 179, 185, 187, 222, 224, 226, 228, 230, 232, 234, 236;</w:t>
      </w:r>
    </w:p>
    <w:bookmarkEnd w:id="526"/>
    <w:bookmarkStart w:name="z53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им. Панфилова; 165, 167, 171, 181, 183, 184, 185, 187, 188, 189, 190, 192, 193, 195, 197, 198, 199, 200, 201, 203, 205, 206, 207, 209, 210, 211, 212, 213, 215, 216, 217, 218А, 218Б, 219, 220, 221,222, 223, 224, 225, 226, 227, 228, 229, 231, 232, 233, 234, 235, 236, 237, 238, 240, 242, 244, 248, 250, 252, 254; </w:t>
      </w:r>
    </w:p>
    <w:bookmarkEnd w:id="527"/>
    <w:bookmarkStart w:name="z54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124, 126,128, 130, 132, 134, 136, 147, 149,151, 153, 155, 159;</w:t>
      </w:r>
    </w:p>
    <w:bookmarkEnd w:id="528"/>
    <w:bookmarkStart w:name="z54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Садовый: 9, 10, 12, 13, 14, 15, 16, 17, 19, 21; </w:t>
      </w:r>
    </w:p>
    <w:bookmarkEnd w:id="529"/>
    <w:bookmarkStart w:name="z54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Южный: 5; </w:t>
      </w:r>
    </w:p>
    <w:bookmarkEnd w:id="530"/>
    <w:bookmarkStart w:name="z54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переулок Заовражный: 1, 2, 4, 6, 7, 8, 10, 11, 13, 14; </w:t>
      </w:r>
    </w:p>
    <w:bookmarkEnd w:id="531"/>
    <w:bookmarkStart w:name="z54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Клары Цеткин: 1, 2, 3, 4, 5, 6, 7, 8, 9, 10, 11, 13, 14,15,18, 19, 20, 21, 22, 24, 25, 26, 27, 28, 29, 30, 31, 32, 33, 34, 35, 36; </w:t>
      </w:r>
    </w:p>
    <w:bookmarkEnd w:id="532"/>
    <w:bookmarkStart w:name="z54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Г.Я. Михеева: 1, 2, 2А, 2Б, 3, 4, 4А, 4Б, 5, 5А, 6, 6А, 6Б,7, 8, 8/1, 8А, 9, 10, 10А,11, 11А, 12, 13, 14, 14/1, 14А, 15, 16,17, 18, 20, 21, 22, 23, 24, 24А, 25, 26, 27, 27А, 29, 30, 31, 32, 33, 34, 35, 36, 37; </w:t>
      </w:r>
    </w:p>
    <w:bookmarkEnd w:id="533"/>
    <w:bookmarkStart w:name="z54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Панфилова: 2, 3, 4, 5, 6, 8, 9, 10, 13, 15, 16, 18, 19, 20,21, 22, 24, 26, 29, 30, 31, 33, 34, 35, 36, 37, 39, 40, 41, 42, 43, 44, 45, 46; </w:t>
      </w:r>
    </w:p>
    <w:bookmarkEnd w:id="534"/>
    <w:bookmarkStart w:name="z54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Пугачева: 1, 2, 3, 4, 5, 6, 7, 8, 9, 10, 11, 12, 13,14, 15, 16, 17, 18, 19, 20, 21, 22, 23, 24, 25, 26, 27, 28, 29, 30, 31, 32, 33, 34, 35; </w:t>
      </w:r>
    </w:p>
    <w:bookmarkEnd w:id="535"/>
    <w:bookmarkStart w:name="z54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Суворова: 2,4, 6, 8, 10, 12, 16, 18, 20, 22, 26, 28, 36, 38, 40, 42, 44, 46; </w:t>
      </w:r>
    </w:p>
    <w:bookmarkEnd w:id="536"/>
    <w:bookmarkStart w:name="z54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84А, 125, 127, 129, 131, 133;</w:t>
      </w:r>
    </w:p>
    <w:bookmarkEnd w:id="537"/>
    <w:bookmarkStart w:name="z55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141, 143, 149, 151, 157, 161, 167, 169, 171, 175, 177, 179, 181, 183, 185, 187, 189, 191, 193, 195, 197, 199, 200, 201,202, 203, 204, 205, 206, 207, 208, 209, 211, 212, 213, 214, 215, 217, 219, 221, 223, 225, 227, 229, 231, 233, 235, 237, 239, 243; </w:t>
      </w:r>
    </w:p>
    <w:bookmarkEnd w:id="538"/>
    <w:bookmarkStart w:name="z55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Садовая: 3, 5, 7, 9, 10, 11А, 12, 25, 26,27, 31, 33, 34, 35, 36, 37, 38, 40, 41,42, 44, 46,48, 48А; </w:t>
      </w:r>
    </w:p>
    <w:bookmarkEnd w:id="539"/>
    <w:bookmarkStart w:name="z55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47, 49, 51, 53, 55, 57, 59, 60, 61, 62,66, 68, 70; </w:t>
      </w:r>
    </w:p>
    <w:bookmarkEnd w:id="540"/>
    <w:bookmarkStart w:name="z55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Союзная: 4, 6, 8, 10, 16, 18, 20, 22, 28, 30, 32, 34, 36, 38, 40, 42, 44, 46, 48, 50, 52, 54, 56, 58, 60, 62, 64, 66, 68, 70, 72, 74, 76, 78, 80, 82, 84, 86, 88, 90, 92, 94, 96, 98; </w:t>
      </w:r>
    </w:p>
    <w:bookmarkEnd w:id="541"/>
    <w:bookmarkStart w:name="z55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147, 149, 155, 158, 159, 160, 162, 164, 165, 167, 168, 170, 171, 173, 176, 177, 179, 180, 181, 183, 185, 186, 189, 190,192, 193, 194, 196, 197, 199, 200, 201, 202, 203, 204, 205, 206, 207, 208, 209, 210, 211, 214, 216, 218, 220, 222, 224, 228, 230, 232, 234, 236;</w:t>
      </w:r>
    </w:p>
    <w:bookmarkEnd w:id="542"/>
    <w:bookmarkStart w:name="z55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Тепловозная: 22, 29, 30, 30А, 30Б, 30В, 31, 32, 33, 34, 36, 37, 37А, 38, 39, 40, 42, 44, 46, 50;</w:t>
      </w:r>
    </w:p>
    <w:bookmarkEnd w:id="543"/>
    <w:bookmarkStart w:name="z55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161, 163, 165, 167, 169, 171, 181, 198, 200, 202, 204, 206, 208, 210, 212, 214; </w:t>
      </w:r>
    </w:p>
    <w:bookmarkEnd w:id="544"/>
    <w:bookmarkStart w:name="z55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51, 53, 55, 57, 59, 61, 63, 65, 67, 69, 71, 73;</w:t>
      </w:r>
    </w:p>
    <w:bookmarkEnd w:id="545"/>
    <w:bookmarkStart w:name="z55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3, 4, 5, 6, 7, 8, 9, 10, 11, 12, 13, 14, 16, 18, 20, 21, 22, 23,24, 26,27, 28, 31, 32, 33, 34, 35,36, 38, 39, 40, 41, 43, 44, 45, 46, 47, 48, 49, 50, 52, 53, 55, 56, 57, 58, 59, 61, 62, 63, 64, 65, 67, 68, 70, 72, 73, 74, 75, 76, 79, 80, 82, 83, 84, 85, 87, 88, 89, 90, 91, 93, 95, 96, 99, 103, 105, 109, 111, 113, 115, 117, 119.</w:t>
      </w:r>
    </w:p>
    <w:bookmarkEnd w:id="546"/>
    <w:bookmarkStart w:name="z55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655</w:t>
      </w:r>
    </w:p>
    <w:bookmarkEnd w:id="547"/>
    <w:bookmarkStart w:name="z56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Филиал открытого акционерного общества "Российские железные дороги" Петропавловского отделения "Южно-Уральской железной дороги" - структурное подразделение "Петропавловская дистанция электроснабжения", улица Н. Островского, 114, тел. 38-10-31 (по согласованию)</w:t>
      </w:r>
    </w:p>
    <w:bookmarkEnd w:id="548"/>
    <w:bookmarkStart w:name="z56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549"/>
    <w:bookmarkStart w:name="z5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142 км: 1, 2, 6;</w:t>
      </w:r>
    </w:p>
    <w:bookmarkEnd w:id="550"/>
    <w:bookmarkStart w:name="z5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2629 км: 1, 1А, 2, 2А, 2Б, 2В, 3, 3А, 4, 4А, 4Б, 5, 5А, 5Б, 6, 7, 8, 8А, 9, 10, 10А, 10Б, 11, 11А, 12, 12А, 12Б, 13, 13А, 13В, 14, 15, 16, 17, 18, 19, 20, 21, 22, 23, 24, 24А, 25, 26, 28, 29, 62;</w:t>
      </w:r>
    </w:p>
    <w:bookmarkEnd w:id="551"/>
    <w:bookmarkStart w:name="z5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2, 4, 6, 8, 10;</w:t>
      </w:r>
    </w:p>
    <w:bookmarkEnd w:id="552"/>
    <w:bookmarkStart w:name="z56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2632 км: 1, 1А, 2, 2А, 2Б, 2В, 3, 3А, 4, 4А, 4Б, 5, 5А, 5Б, 5В, 6, 6А, 7, 8, 8А, 9, 10, 10А, 10Б, 11, 11А, 12, 12А, 12Б, 13, 13А, 13В, 14, 15, 16, 17, 18;</w:t>
      </w:r>
    </w:p>
    <w:bookmarkEnd w:id="553"/>
    <w:bookmarkStart w:name="z56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8;</w:t>
      </w:r>
    </w:p>
    <w:bookmarkEnd w:id="554"/>
    <w:bookmarkStart w:name="z56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Космодемьянской: 1, 2, 3, 4, 5, 6, 7, 8, 10, 12, 14;</w:t>
      </w:r>
    </w:p>
    <w:bookmarkEnd w:id="555"/>
    <w:bookmarkStart w:name="z56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Мичурина: 2, 3, 5, 6, 7, 8, 9, 10, 11, 13, 15;</w:t>
      </w:r>
    </w:p>
    <w:bookmarkEnd w:id="556"/>
    <w:bookmarkStart w:name="z56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2, 4, 8, 10, 11, 13, 17, 19;</w:t>
      </w:r>
    </w:p>
    <w:bookmarkEnd w:id="557"/>
    <w:bookmarkStart w:name="z57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86, 88, 90, 92, 96, 98, 104, 106, 108, 110, 112, 112А, 114, 135, 137, 139, 141, 147, 149, 153, 155, 157;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Садовый: 3, 4, 6, 7;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2, 3, 5, 5А, 7;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230, 236, 238, 240, 242, 244, 250;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191, 197, 199, 201, 205, 207, 218А, 224, 228, 230, 232, 234, 234А, 234Б, 238, 254, 254А, 255, 256, 257, 258, 258А, 259, 259А, 265;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2, 3, 5, 7, 9, 11, 13, 17, 19;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5;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2, 4.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656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"Общеобразовательная средняя школа-интернат № 1" коммунального государственного учреждения "Отдел образования акимата города Петропавловска", улица им. Панфилова, 256, тел. 38-12-94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Г.Я. Михеева: 39, 40 41, 42, 43, 44, 45, 46, 46А, 47, 47А, 48, 49, 50, 51, 52, 53, 54, 55, 56, 57, 58, 59, 60, 61, 62, 63, 64, 71, 73, 75А, 77, 77А, 81, 83, 87, 89, 91, 93, 95, 101, 114, 114А, 116, 118, 120, 122, 124, 124А, 126, 128, 130, 132, 134, 136, 138, 142, 144, 148; 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Суворова: 2, 4, 6, 8, 10, 12, 14, 16, 18, 19, 20, 22, 24, 26, 28, 30, 32, 34, 35, 36, 38, 40, 42, 44, 46, 48, 50, 52, 54, 56, 60 ,62, 66, 68, 70, 72;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Суворова: 15, 17, 21, 23, 25, 31, 33, 37, 39, 43, 58, 64, 74, 76, 78, 80, 82, 84, 86, 88, 90;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1, 2, 3, 4, 5, 6, 7, 8, 9, 10, 11, 13, 16, 18, 22, 28, 30;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3, 4, 18, 20,24, 26, 28;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Щорса: 12, 14, 16, 17, 18, 19, 20, 21, 23, 25, 26, 27, 28А, 30, 32, 35, 37А;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Урожайный: 3, 5, 7, 9, 11, 13, 15, 17;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Щорса: 15, 16, 17, 18, 19, 20, 21, 22, 23, 24, 33, 34, 35, 36, 37, 38, 44, 46, 48, 50, 53, 54, 55, 56, 57, 58, 59, 60, 62, 63, 64, 65, 66, 67, 68, 69, 70, 71, 72, 73, 74, 75, 76, 77, 78, 79, 80, 81, 82, 83;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Суворова: 3, 4, 5, 6, 7, 8, 9, 10, 11, 12, 13, 16, 17, 18, 19, 20, 21, 22, 23, 24, 25, 30;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1, 3, 5, 7, 9, 10, 11, 13, 13А, 15, 17;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Зайцева Петра Романовича: 1, 1А, 1Б, 2, 4, 5, 6, 6А, 6Б, 6В, 9, 10, 11Б, 12, 13, 13А, 14,15, 15А, 16, 18, 22, 24, 28, 30, 32;</w:t>
      </w:r>
    </w:p>
    <w:bookmarkEnd w:id="579"/>
    <w:bookmarkStart w:name="z59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185, 187, 189, 191, 193, 195, 197, 199, 201, 203, 205, 207, 226, 228, 230, 232, 234, 236, 238, 240, 242, 244, 246;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летчика-космонавта, Героя Советского Союза Комарова Владимира Михайловича: 1, 1А, 1Б, 3, 5, 5А, 5Б, 5В, 5Г, 5Д, 5Е, 7, 7А, 9, 11, 12, 14, 15, 16, 16А, 17, 18, 18А, 19, 20, 21, 23, 24, 25, 26, 27, 28, 29, 30, 31, 32, 34, 36, 38, 39, 40, 46, 46А;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195, 197, 199, 201, 203, 205, 207, 209, 211, 213, 215, 219, 222, 224, 225, 226, 228, 232, 234, 236, 240, 244, 246, 248;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80, 82, 84, 85, 86, 87, 88, 89, 91, 92, 93, 94, 95А, 96, 97, 98, 99, 100, 101, 102, 103, 104, 105, 106, 107, 108, 109, 110, 111, 112, 113, 115, 117, 119, 121, 122, 123, 125, 127, 129, 131, 133, 135, 137, 139, 143, 144, 145;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Панфилова: 239, 241, 243, 245, 247, 249, 249А, 251, 253, 255, 257, 258, 259, 260, 261, 261А, 261Б, 262, 263, 264, 264А, 265, 266, 267, 268, 269, 270, 271, 272, 273, 274, 275, 276А, 277, 278, 278А, 279, 281, 287, 287А, 289, 291;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Панфилова: 47, 48, 49, 50, 51, 52, 53, 54, 55, 56, 57, 58, 59, 60, 61, 62, 63, 64, 65, 66, 67, 68, 73, 74, 75, 77, 78, 79, 80, 81, 82, 84, 86;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2, 3, 4, 5, 6, 8, 9, 10, 11,12, 14, 15, 16, 17, 18, 19, 20, 21, 22, 23, 24, 28, 29, 30, 31, 32, 33, 34, 35, 36, 37, 38, 40, 42, 43, 45,46, 47,48, 49, 50, 51, 52, 53, 54, 55, 56, 57, 58, 60, 61, 62, 63, 64, 65, 66, 67, 68, 69, 70, 71, 73, 74, 75, 77, 79, 81, 89;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235, 237, 239, 243, 247, 249, 251, 253, 255, 257, 259,260, 260А, 261, 262, 263, 265, 267, 269, 271, 271А, 275, 277, 279, 281, 283, 285, 287;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Пугачева: 26, 28, 30, 32, 34, 36, 37, 38, 39, 40, 42, 43, 44, 45, 46, 47, 48, 49, 51, 53, 54, 55, 56, 57, 58, 60, 62, 64;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213, 215, 217, 219, 221, 223, 225, 227, 229, 231, 233, 235, 238, 239, 240, 242, 243, 244, 245, 246, 247, 248, 249, 250, 252, 254, 256, 258, 260, 262, 264, 266, 270, 276;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1, 2, 4, 20, 22, 24, 26, 28, 30, 32, 34, 36, 38, 40, 42, 46, 49;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215, 219, 221, 240, 246, 248, 250, 252;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Гедеона Викторовича Хорвата: 2, 3, 4, 5, 6, 7, 8, 9, 10, 11, 12, 13, 15, 16, 17, 18, 19, 21, 21А, 22, 24, 25, 27, 28, 29, 30, 31, 32, 34, 38, 39, 40, 41, 42, 44, 45, 46, 47, 48, 49, 50, 51, 52, 54;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9, 11, 13, 14, 15, 16, 17, 18, 19, 20, 21, 22, 24, 25, 26, 27, 28,29, 30, 31, 32, 33, 34, 35, 36, 37, 38, 39, 40, 41, 42, 43, 45, 46, 47, 48, 49, 50, 51, 52, 53, 55, 56, 57, 58, 59, 60, 61, 62, 63, 64, 65, 66, 67, 68, 69, 70, 71, 72, 73, 74, 75, 76, 78, 80, 82, 84.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657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 – детский сад № 26" коммунального государственного учреждения "Отдел образования акимата города Петропавловска", улица Московская, 170, тел. 51-26-10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102, 102А, 102Б, 102В, 104, 106, 108, 110, 112, 114, 116, 118, 119, 119А, 119Б, 119В, 119Г, 119Е, 119Ж, 119З, 120, 121, 122, 123, 124, 125, 126, 127, 128, 129, 130, 131, 132, 133, 134, 135, 136, 137, 138, 139, 140, 141, 142, 143, 144, 145, 146, 147, 148, 149, 150, 151, 152, 153, 154, 155, 156, 157, 158, 158А, 159, 160, 161, 162, 163, 164, 165, 166, 167, 169, 171, 173, 175, 177, 177А, 179, 181, 183;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2, 4А, 4, 6, 6А;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3, 5, 11, 13, 15,19, 19А, 25А, 27А, 29А;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5, 15;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44, 44А, 44Б, 44Д, 44Ж, 44З, 44И, 44К, 48, 50, 52, 54, 56, 58, 60, 62, 62А, 64, 66, 69, 69А, 69Б, 69Г, 70, 71, 71А, 72, 73, 74, 75, 76, 77, 78, 79, 80, 81,82, 82А, 83, 84, 84А, 85, 86, 87, 89, 91, 93, 95, 97, 99, 101, 103, 105, 107, 109, 111, 115, 117, 119, 121, 123, 127, 129, 131, 133, 135, 137, 139;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144, 146, 148, 150, 152, 154, 156, 158, 160, 162, 164, 166, 168, 170, 172, 174, 176, 178, 180, 182, 184, 186, 188, 190, 192, 194, 196, 198, 200, 202, 204, 206, 208, 210, 212, 214, 216, 218;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2, 9, 11, 13, 15, 24А;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5, 22В, 22Б, 24, 26, 26А, 26В, 29Д, 30, 31, 32, 33, 34, 35, 35А, 35Г, 36, 37, 38А, 40А, 41, 43А, 43Б, 43В, 44, 65, 65А, 65Б;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имени Ильи Залманова, 13, 15А, 29, 41, 43, 45, 47, 47А, 47Б, 48;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Халтурина: 91, 93, 95, 97, 99, 101, 103, 105, 107, 109, 111, 113, 115, 117, 118А, 118В, 119, 120, 120А, 121, 122, 123, 124, 125, 126, 126А, 127, 128, 129, 130, 131, 132, 133, 134, 135, 136, 137, 138, 139, 140, 141, 142, 143, 144, 145, 146, 147, 148, 149, 150, 151, 152, 153, 154, 155, 156, 157, 158, 159, 160, 161, 162, 163, 164, 165, 166, 167, 168, 169, 170,171, 172, 173, 174, 175, 176, 177, 178, 179, 180, 181, 182, 183, 184, 185, 186, 188, 190, 192, 196, 198, 200, 202, 204; 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 Громовой: 2А, 4, 6, 8, 10А, 16, 22, 31, 33, 37, 39, 41, 47.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658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24" коммунального государственного учреждения "Отдел образования акимата города Петропавловска", улица Северная, 2, тел. 50-87-54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2;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летчика-космонавта Героя Советского Союза Гагарина Юрия Алексеевича: 5, 7, 9, 23, 25;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6, 10, 12, 14, 18;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Лесхоз;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Матросова: 4, 7, 9, 9А, 12;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Невского: 3, 5, 6, 8, 11, 13, 14, 15, 16, 18, 19, 20, 21, 22, 23, 24, 26;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кусты: 1, 1А, 1Б, 1В, 2А, 3, 4, 5, 7А, 47, 47А, 47В;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 - 144 км: 1, 1А, 1Б, 2, 3, 4, 5, 6, 7;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Северная: 19, 20;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Радищева: 1Д, 3, 4, 5, 7, 7А, 10, 11, 12, 13, 14, 16, 16А, 17, 18, 19, 20, 20А, 21, 22, 22А, 22Б, 23, 24, 25, 26, 28, 29, 30, 33, 33А; </w:t>
      </w:r>
    </w:p>
    <w:bookmarkEnd w:id="620"/>
    <w:bookmarkStart w:name="z6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Темирязева: 3, 4, 6, 8, 15, 17, 19, 21, 23; 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 Громовой: 1; </w:t>
      </w:r>
    </w:p>
    <w:bookmarkEnd w:id="622"/>
    <w:bookmarkStart w:name="z6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Уральская: 1, 3, 4, 5, 6, 7, 9, 11, 12, 13, 14, 15, 16, 17, 18, 19, 20, 21, 22, 23, 24, 25, 27, 28, 29, 30, 31, 32; 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Уфимская: 5; </w:t>
      </w:r>
    </w:p>
    <w:bookmarkEnd w:id="624"/>
    <w:bookmarkStart w:name="z6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имени Ильи Залманова: 47;</w:t>
      </w:r>
    </w:p>
    <w:bookmarkEnd w:id="625"/>
    <w:bookmarkStart w:name="z63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Тепловское лесничество: 1, 2, 2А, 5, 5А, 6, 8, 11, 11А, 13, 14, 16, 17, 19, 20, 21, 22, 23, 24, 32, 47.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659 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 32" коммунального государственного учреждения "Отдел образования акимата города Петропавловска", улица имени В.Б. Кошукова, 17, тел. 52-30-86, 52-30-84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120А;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68, 70, 74, 78, 79, 80, 81, 82, 83, 84, 86, 87, 88, 89, 90, 91, 92, 94, 95, 97, 99, 101, 103, 105, 107А, 109, 111, 113;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18, 20, 24; 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Ленинградская: 32, 34, 36, 38, 39, 40, 41, 44, 45, 46, 48, 49, 50, 51, 53, 54, 55, 56, 57, 59, 60, 62, 63, 64, 65, 66, 67, 68, 69, 70, 73, 74, 75, 76, 77, 78 79, 80, 81, 82, 83, 84, 86, 88; 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Московская: 52, 53, 54, 56, 60, 62, 64, 66, 68, 70, 72, 73, 74, 75, 76, 77, 78, 79, 80, 81, 82, 83, 85, 86, 87, 88, 88А, 89, 91, 92, 93, 94, 95, 96, 97, 98, 99, 100, 102; 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30, 32, 58, 58А, 64, 64А, 66, 82, 84, 86, 88, 90, 92, 94, 96, 100, 102, 104, 106; </w:t>
      </w:r>
    </w:p>
    <w:bookmarkEnd w:id="635"/>
    <w:bookmarkStart w:name="z6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Каттая Кеншинбаева: 58, 58А; 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46, 46А;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Плеханова: 11, 14, 16, 18;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17, 26, 27,28, 29, 30, 33;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3, 5, 7, 9, 11, 13, 15, 17, 19, 21, 23, 25, 29, 31, 33, 35, 37, 39, 41, 43, 45, 47, 49, 51, 55, 57, 59, 61, 63, 65, 67, 69, 73, 80, 82, 84, 86, 88, 90, 92, 94, 98, 100, 102, 106, 108, 110;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Юрия Медведева: 20, 31.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660 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– Коммунальное государственное учреждение "Средняя школа № 32" коммунального государственного учреждения "Отдел образования акимата города Петропавловска", улица имени В.Б. Кошукова, 17, тел. 52-30-86, 52-30-84 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Ильи Залманова: 3, 4, 5, 6, 7, 8, 9, 10, 11, 12, 13, 14, 15, 16, 17, 19, 20, 21, 22, 23, 24, 25, 26, 27, 28, 29, 29Б, 31, 32, 34, 36, 37, 38, 39, 40, 41, 42, 45, 47, 49, 51, 55, 57, 59, 61, 63; 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Алматинская: 52, 54, 58, 64, 67, 70, 73, 75, 76, 77, 78, 80, 84, 87, 91, 97; 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1, 2, 3, 4, 5, 6, 7, 9, 10, 11, 11А, 12, 13, 14, 15, 16, 17, 18, 19, 20, 22, 24, 25, 26, 27, 29, 30, 32, 34, 36, 37, 38, 40, 41, 42, 44, 46, 47, 48, 49, 50, 51, 52, 53, 55, 56, 57, 58, 59, 59А, 60, 61, 62, 63, 64, 65, 66, 69, 71, 75;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35, 36, 37, 39, 41, 43, 45, 47, 48, 49, 50, 53, 54, 55, 56, 58, 60, 61, 62, 64, 70, 72, 74, 80, 82;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4;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37;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19, 21, 23, 29, 31, 33, 36;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1, 5, 7, 9, 11, 14, 15, 16, 18, 19, 21, 22, 24, 27, 28, 30, 31, 32, 35, 36, 37, 39, 40, 41, 42, 48, 52, 54, 58;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30, 30А, 32, 35, 37, 39, 41, 43, 47, 51, 55, 57, 59, 61, 67, 73, 75, 85, 87, 89;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Ильи Залманова: 1, 2, 3, 4, 5, 6, 7, 8, 10, 12, 13, 15, 16, 18, 19, 20, 21, 22, 22А, 22Д, 23, 24А, 25, 26А, 27, 28А, 29, 29А, 29Б, 29В, 29Г, 32А, 34, 35, 36, 36Г, 38, 40, 42, 43, 44, 45, 47, 49, 51, 53, 55, 57, 59, 61, 61Б, 63, 65А, 67, 69, 71;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1, 2, 4, 7, 8, 12, 16, 18, 19, 20, 21, 22, 23, 25, 27, 29;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Некрасова: 4, 5, 9, 10, 11, 12, 13, 18, 19, 21, 30, 32, 34;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36, 38, 39, 40, 41, 42, 43, 44, 45, 46, 47, 48, 49, 50, 51, 54, 55, 56, 57, 59, 60, 61, 62, 63, 64, 65, 68, 69, 70, 71, 72, 75, 77, 78, 79;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24, 24/1, 24/2, 29, 31, 35, 36, 37, 38, 39, 40, 43, 44, 45, 46, 47, 49, 51, 52, 53, 55,56А, 57, 59, 61, 63, 65, 69, 71, 75, 77;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102, 108, 110, 112;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8, 10, 12, 14, 16, 18, 20, 22, 24, 26, 28, 32, 36, 38, 40, 42, 44, 46, 48, 52, 54, 60, 62, 68, 70, 72, 74, 76, 78;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34, 36, 37, 38, 39, 40, 41, 42, 44, 47, 48, 53, 56, 57, 62;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Юрия Медведева: 30, 35, 37, 39, 41, 43, 47, 51, 53, 57, 61.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"Ветеринарная станция акимата города Петропавловска", проезд Индустриальный, 31, тел. 54-04-19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Сенная: 3;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Сенная: 5, 6, 7, 8, 9, 10, 11, 12, 15, 17, 18, 20, 21, 22, 25, 26, 27, 29, 31, 32, 34, 36, 38, 52, 54, 56, 62, 66, 68, 70, 78; 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Сенной: 1, 2, 2А, 6, 7, 8, 9, 11, 12, 14, 15, 15А, 18, 20, 22, 23, 24, 32, 34, 36, 38; 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Сенная: 2, 5, 6, 8, 9, 10, 11, 12, 13, 14, 16, 17, 19, 20, 23, 24, 25, 27, 29, 33, 37, 41, 43А, 49, 49А, 53, 55, 59; 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Сенная: 1, 1А, 1Б, 2, 3, 4, 5, 8, 11, 15, 16, 17, 18, 20, 21, 22, 24, 25, 30, 32, 34, 38, 42, 46, 52, 56; 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Сенная: 2, 3, 9, 10, 11, 12, 14, 15, 16, 17, 18, 22, 23, 24, 25, 26, 28, 29, 31, 33, 35, 37, 39, 41, 43, 47, 49; 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5-й Сенной: 1, 2, 3, 3А, 4, 5, 6, 7, 9, 10, 12А, 12Б, 14, 16, 17, 19, 23, 25, 27, 29, 33, 37, 39, 41, 49, 51, 55, 59, 61, 63, 65; 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1, 2, 4, 6, 7, 11, 12, 14, 15, 16, 19, 17, 21, 25.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662 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21" коммунального государственного учреждения "Отдел образования акимата города Петропавловска", улица Токсан би, 94, тел. 33-33-70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107, 113, 115, 117, 119, 121, 170, 172, 174, 176, 180; 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45, 47, 49, 102, 106, 108, 110, 112, 114; 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50;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Заводская: 1, 11, 13, 15, 17, 18, 19, 20, 22, 23, 23А, 24, 28, 30, 32, 34; 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39, 41, 41А, 43, 45, 47, 47А, 53, 55А, 63, 74;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Копай: 428, 429, 432, 432Б, 433, 437, 437Д;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2, 4, 6;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183, 189, 191, 193А, 197, 199, 201, 203, 209, 211, 213, 215, 225, 227 ,239.;</w:t>
      </w:r>
    </w:p>
    <w:bookmarkEnd w:id="684"/>
    <w:bookmarkStart w:name="z69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34, 56;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Полевая: 16, 18;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22, 24, 25, 28,29, 30, 31, 33, 34, 35, 37;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2, 4, 6, 8, 10, 12, 14, 16, 17, 19, 21, 21А, 23, 25, 27.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663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21" коммунального государственного учреждения "Отдел образования акимата города Петропавловска", улица Токсан би, 94, тел. 33-33-70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28, 36, 38;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50;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167, 173;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8, 10, 12, 14, 14А, 15;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1, 3, 3А, 3Б, 5, 7, 9, 11;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35;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 Стрелковой дивизии: 158;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13, 13А, 15, 17, 18, 19, 20, 21, 25.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664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"Первый городской общеобразовательный лицей" коммунального государственного учреждения "Отдел образования акимата города Петропавловска", улица Абая, 100, тел. 33-15-47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702"/>
    <w:bookmarkStart w:name="z715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150;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90;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39, 55;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48;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161, 180;</w:t>
      </w:r>
    </w:p>
    <w:bookmarkEnd w:id="707"/>
    <w:bookmarkStart w:name="z720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86, 88, 90, 94, 96, 98.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665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"Первый городской общеобразовательный лицей" коммунального государственного учреждения "Отдел образования акимата города Петропавловска", улица имени Жамбыла, 196, тел. 46-70-46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13, 20;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167, 169;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182, 184, 200;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161, 161А,173, 175, 177, 179, 181, 183, 185;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80, 84;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3, 5, 7, 9.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666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"Областная специализированная детско-юношеская спортивная школа им. К. Байболова" коммунального государственного учреждения "Управление физической культуры и спорта акимата Северо–Казахстанской области", улица имени Жамбыла, 173, тел. 31-45-90, 50-17-79 (по согласованию)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Заводская: 36; 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Копай: 53, 54, 56, 58, 62, 65, 73А, 74А, 76, 82,101, 102, 105, 105А, 110, 111, 114, 117, 125, 129, 145, 146, 147, 147А, 148, 150, 151, 152, 153, 155, 156, 158, 165, 169, 178, 189, 190, 195, 197, 198, 199, 200, 201, 203, 204, 207, 209, 211, 212, 214, 216, 217, 218, 220, 222, 223, 224, 225, 226, 227, 228, 229, 229А, 230, 232, 233, 234, 234Б, 235, 235Г, 237, 238, 240, 242, 243, 244, 245, 247, 248, 249, 251, 252, 253, 254, 255, 256, 258, 261, 263, 265, 268, 276, 282, 286, 289, 291, 296, 297, 298, 299, 300, 302, 302Б, 305, 306, 307, 310, 311, 313, 315, 317, 318, 319, 320, 321, 321А, 321Б, 322, 322А, 323, 324, 325, 326, 328, 329, 330, 331, 332, 333, 334, 335, 336, 337, 338, 339, 340, 341, 342, 343, 344, 345, 346, 347, 347А, 349, 353, 355, 356, 357, 358, 359, 359А, 360, 362, 363, 364, 365, 368, 369, 373, 378, 379, 380, 381, 382, 384, 385, 386, 388, 389, 390, 393, 395, 397, 398, 399, 401, 402, 403, 404, 405, 409, 410, 411, 412, 414, 416, 418, 421, 423, 424, 425, 426, 429А, 430, 435, 438, 438А, 439, 440, 441, 442, 446, 448, 452, 455, 456, 458, 459, 460, 461, 463, 464, 466, 470, 471, 475, 477, 478, 480, 481, 482, 483, 484, 485, 485А, 486, 487, 488, 491, 491Б, 492, 492А, 493, 495, 496, 498, 499, 500, 500А, 501, 501А, 502, 503, 503А, 503В, 504, 505, 506, 507, 508, 509, 509А, 511, 513, 514, 516, 516А, 517, 518, 519, 521, 522, 522А, 524, 524А, 525, 526, 526А, 527, 527А, 528, 528А, 528Б, 529, 530, 532, 535, 537, 540, 541, 543, 544, 544А, 545, 546, 547, 547А, 548, 549, 550, 550Г,550Е, 551, 551А, 551В, 552, 552А, 552Б, 552В, 554, 555, 556, 556В, 558, 559, 560, 560Д,561, 561В, 562, 564, 565, 566, 567, 568, 569, 570, 571, 571А, 572, 573, 574, 575, 576, 577Б, 579, 579А, 582, 583А, 588, 590, 591, 593, 595, 600, 602, 605А, 607, 607А, 608, 609, 609А, 610, 611, 612, 612А, 613, 613А, 614, 616, 617, 619, 620, 621, 627, 640, 641, 643, 649, 650, 651, 652, 654, 657, 670, 670А, 671, 675, 678, 679, 681, 682, 697, 709; 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187; 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Жамбыла: 1А, 1Б, 1Г, 1Д, 1Е;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93.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667 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"Школа-лицей "Дарын" коммунального государственного учреждения "Отдел образования акимата города Петропавловска", улица Алматинская, 4, тел. 46-04-46, 46-41-72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728"/>
    <w:bookmarkStart w:name="z74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Алматинская: 6, 8, 9, 11; </w:t>
      </w:r>
    </w:p>
    <w:bookmarkEnd w:id="729"/>
    <w:bookmarkStart w:name="z74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167, 169;</w:t>
      </w:r>
    </w:p>
    <w:bookmarkEnd w:id="730"/>
    <w:bookmarkStart w:name="z74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188, 193, 194, 201, 205, 207, 209, 211, 213, 215, 217, 221, 223, 225, 227;</w:t>
      </w:r>
    </w:p>
    <w:bookmarkEnd w:id="731"/>
    <w:bookmarkStart w:name="z74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117, 119, 121, 123, 125; </w:t>
      </w:r>
    </w:p>
    <w:bookmarkEnd w:id="732"/>
    <w:bookmarkStart w:name="z74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62, 64, 66, 68, 70.</w:t>
      </w:r>
    </w:p>
    <w:bookmarkEnd w:id="733"/>
    <w:bookmarkStart w:name="z74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668 </w:t>
      </w:r>
    </w:p>
    <w:bookmarkEnd w:id="734"/>
    <w:bookmarkStart w:name="z747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общеобразовательная школа – комплекс эстетического воспитания № 8" коммунального государственного учреждения "Отдел образования акимата города Петропавловска", улица Мира, 160, тел. 41-22-63</w:t>
      </w:r>
    </w:p>
    <w:bookmarkEnd w:id="735"/>
    <w:bookmarkStart w:name="z74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736"/>
    <w:bookmarkStart w:name="z74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75, 77, 79, 81, 97, 99, 101, 103;</w:t>
      </w:r>
    </w:p>
    <w:bookmarkEnd w:id="737"/>
    <w:bookmarkStart w:name="z75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Володаровского: 94; </w:t>
      </w:r>
    </w:p>
    <w:bookmarkEnd w:id="738"/>
    <w:bookmarkStart w:name="z75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200,216, 224,228, 230, 232, 236;</w:t>
      </w:r>
    </w:p>
    <w:bookmarkEnd w:id="739"/>
    <w:bookmarkStart w:name="z75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109, 111, 120, 122, 124, 126, 128, 129, 131, 135, 137, 172, 174, 178, 180, 182, 184, 186, 188, 190;</w:t>
      </w:r>
    </w:p>
    <w:bookmarkEnd w:id="740"/>
    <w:bookmarkStart w:name="z75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М.Жумабаева: 191, 193, 195, 197, 199, 201, 203, 205;</w:t>
      </w:r>
    </w:p>
    <w:bookmarkEnd w:id="741"/>
    <w:bookmarkStart w:name="z75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90, 91, 92, 93, 94, 95, 96, 103, 106, 108, 110, 114, 116, 118, 120; </w:t>
      </w:r>
    </w:p>
    <w:bookmarkEnd w:id="742"/>
    <w:bookmarkStart w:name="z75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127, 129, 131, 133, 135, 137, 139, 141, 143, 145, 147, 156, 156А, 158, 182, 184, 186, 186А, 188, 192; </w:t>
      </w:r>
    </w:p>
    <w:bookmarkEnd w:id="743"/>
    <w:bookmarkStart w:name="z75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Крепостной: 2, 3, 4, 5, 6, 7.</w:t>
      </w:r>
    </w:p>
    <w:bookmarkEnd w:id="744"/>
    <w:bookmarkStart w:name="z75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669</w:t>
      </w:r>
    </w:p>
    <w:bookmarkEnd w:id="745"/>
    <w:bookmarkStart w:name="z75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"Петропавловский гуманитарный колледж имени Магжана Жумабаева" акимата Северо-Казахстанской области Министерства образования и науки Республики Казахстан, улица Абая, 28, тел. 46-66-90, 36-91-36 (по согласованию)</w:t>
      </w:r>
    </w:p>
    <w:bookmarkEnd w:id="746"/>
    <w:bookmarkStart w:name="z75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747"/>
    <w:bookmarkStart w:name="z76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49, 51, 57,75, 78, 80;</w:t>
      </w:r>
    </w:p>
    <w:bookmarkEnd w:id="748"/>
    <w:bookmarkStart w:name="z76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М.Жумабаева: 113, 115, 116, 117, 118, 136, 144, 146, 148, 149, 150, 151, 153, 154, 161, 163, 165, 167, 171, 173, 177, 181, 183, 187, 189; </w:t>
      </w:r>
    </w:p>
    <w:bookmarkEnd w:id="749"/>
    <w:bookmarkStart w:name="z76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118, 156, 164, 166, 168, 170; </w:t>
      </w:r>
    </w:p>
    <w:bookmarkEnd w:id="750"/>
    <w:bookmarkStart w:name="z76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83, 85, 87;</w:t>
      </w:r>
    </w:p>
    <w:bookmarkEnd w:id="751"/>
    <w:bookmarkStart w:name="z76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136, 138, 154; </w:t>
      </w:r>
    </w:p>
    <w:bookmarkEnd w:id="752"/>
    <w:bookmarkStart w:name="z76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Пионерская: 20; </w:t>
      </w:r>
    </w:p>
    <w:bookmarkEnd w:id="753"/>
    <w:bookmarkStart w:name="z76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49, 51, 53, 55, 57, 59, 61; </w:t>
      </w:r>
    </w:p>
    <w:bookmarkEnd w:id="754"/>
    <w:bookmarkStart w:name="z76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30, 34, 40.</w:t>
      </w:r>
    </w:p>
    <w:bookmarkEnd w:id="755"/>
    <w:bookmarkStart w:name="z76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670</w:t>
      </w:r>
    </w:p>
    <w:bookmarkEnd w:id="756"/>
    <w:bookmarkStart w:name="z76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2" коммунального государственного учреждения "Отдел образования акимата города Петропавловска", улица Интернациональная, 14, тел. 46-23-88</w:t>
      </w:r>
    </w:p>
    <w:bookmarkEnd w:id="757"/>
    <w:bookmarkStart w:name="z77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758"/>
    <w:bookmarkStart w:name="z77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Володаровского: 13, 17, 19, 25, 27, 29, 44, 60; </w:t>
      </w:r>
    </w:p>
    <w:bookmarkEnd w:id="759"/>
    <w:bookmarkStart w:name="z77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162, 166, 168, 170, 172, 176, 178, 182, 184, 186, 188, 190, 192, 194, 196, 198, 200, 202, 204, 206, 210, 212, 214, 216, 218, 220, 222, 224, 226, 232, 233, 234, 236, 238, 240; </w:t>
      </w:r>
    </w:p>
    <w:bookmarkEnd w:id="760"/>
    <w:bookmarkStart w:name="z77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33, 37, 39, 41, 43, 45, 47, 49, 51, 57, 59, 61, 63, 67, 69, 71, 73, 75, 77, 79, 81, 83, 85, 87, 89, 91; </w:t>
      </w:r>
    </w:p>
    <w:bookmarkEnd w:id="761"/>
    <w:bookmarkStart w:name="z77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21, 22, 23, 24, 25, 26, 27, 28, 28А, 29, 31, 32, 33, 34, 35, 38, 40, 41, 43, 45, 47, 49, 51, 54, 56, 58, 60, 62, 64; </w:t>
      </w:r>
    </w:p>
    <w:bookmarkEnd w:id="762"/>
    <w:bookmarkStart w:name="z77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51, 53, 57, 58, 59, 60, 60А, 63, 67, 69, 70, 78, 80, 82, 84; </w:t>
      </w:r>
    </w:p>
    <w:bookmarkEnd w:id="763"/>
    <w:bookmarkStart w:name="z77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11, 12, 13, 14, 15, 21, 23, 25, 27, 29, 31, 33, 35, 37, 39, 41, 43, 45, 55, 57, 59, 61, 63, 67, 69, 71, 73, 77, 79;</w:t>
      </w:r>
    </w:p>
    <w:bookmarkEnd w:id="764"/>
    <w:bookmarkStart w:name="z777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Крепостная: 51, 53, 55, 57, 60, 62, 63, 64, 65, 68, 70, 71, 72, 73, 74, 75, 77, 79, 80, 82, 84, 86; </w:t>
      </w:r>
    </w:p>
    <w:bookmarkEnd w:id="765"/>
    <w:bookmarkStart w:name="z77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3, 7, 8, 9, 10;</w:t>
      </w:r>
    </w:p>
    <w:bookmarkEnd w:id="766"/>
    <w:bookmarkStart w:name="z77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93, 95, 96, 100, 101, 101А, 102, 103, 104, 106, 108, 110, 112, 114, 119, 120, 121, 122, 123, 124, 126, 127, 128, 129, 131, 132, 133, 135, 137,138, 139, 141, 143, 144, 145, 146, 147, 148, 149,150, 151, 152, 155, 158, 160, 161, 163, 164, 165, 166, 167, 168, 169, 170, 171, 173, 174, 175, 177, 179,181, 183, 185, 189, 191, 193, 195;</w:t>
      </w:r>
    </w:p>
    <w:bookmarkEnd w:id="767"/>
    <w:bookmarkStart w:name="z78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Сейфулина: 2, 3, 4, 5, 6, 7, 8, 9, 11, 12, 14, 16, 18, 20, 22; </w:t>
      </w:r>
    </w:p>
    <w:bookmarkEnd w:id="768"/>
    <w:bookmarkStart w:name="z78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58, 60, 62, 63, 64, 65, 67, 68, 69, 70, 71, 72, 73, 74, 76, 77, 79, 80, 81, 82, 83, 84, 85, 87, 88, 89, 89А, 90, 92, 93, 94, 95, 97, 98, 99, 100, 101, 102, 103, 104, 105, 106, 107, 109, 110, 111, 112, 114, 115, 116, 117, 118, 119, 120, 121, 123, 125, 126, 127, 128, 129, 130, 131, 132, 133, 134, 135, 136, 137, 138, 140, 141, 142, 143, 144, 145, 146, 147; </w:t>
      </w:r>
    </w:p>
    <w:bookmarkEnd w:id="769"/>
    <w:bookmarkStart w:name="z78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2, 4, 16; </w:t>
      </w:r>
    </w:p>
    <w:bookmarkEnd w:id="770"/>
    <w:bookmarkStart w:name="z78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2, 3, 4, 5, 6, 7, 9, 10, 11, 12, 14, 17,18, 19, 20, 21, 22, 23, 24, 26, 30, 32, 34, 40.</w:t>
      </w:r>
    </w:p>
    <w:bookmarkEnd w:id="771"/>
    <w:bookmarkStart w:name="z78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671</w:t>
      </w:r>
    </w:p>
    <w:bookmarkEnd w:id="772"/>
    <w:bookmarkStart w:name="z78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Учреждение "Петропавловский колледж", улица Интернациональная, 2Б, тел. 46-22-89 (по согласованию)</w:t>
      </w:r>
    </w:p>
    <w:bookmarkEnd w:id="773"/>
    <w:bookmarkStart w:name="z78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774"/>
    <w:bookmarkStart w:name="z78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Баймухамеда Зтулина: 2, 4, 6; </w:t>
      </w:r>
    </w:p>
    <w:bookmarkEnd w:id="775"/>
    <w:bookmarkStart w:name="z78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1, 3, 4, 6, 8, 9, 10, 11, 12, 13, 14, 15, 16, 17А, 18, 19, 20, 21, 22, 23, 24;</w:t>
      </w:r>
    </w:p>
    <w:bookmarkEnd w:id="776"/>
    <w:bookmarkStart w:name="z78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2, 3, 4, 6, 6А, 8, 10, 18, 20, 40, 42;</w:t>
      </w:r>
    </w:p>
    <w:bookmarkEnd w:id="777"/>
    <w:bookmarkStart w:name="z79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Гуденко С.Г.: 2, 3, 4, 7, 8, 9, 9А, 9Б, 10, 11, 12, 13, 15, 16, 17, 18, 20, 22, 24, 26, 27, 31; </w:t>
      </w:r>
    </w:p>
    <w:bookmarkEnd w:id="778"/>
    <w:bookmarkStart w:name="z79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4, 5, 5А, 6, 7, 8, 9, 10, 11, 12, 14, 18, 19, 20, 21, 22, 23, 25, 27; </w:t>
      </w:r>
    </w:p>
    <w:bookmarkEnd w:id="779"/>
    <w:bookmarkStart w:name="z79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2, 2А, 2Б, 4, 4Г, 6, 8; </w:t>
      </w:r>
    </w:p>
    <w:bookmarkEnd w:id="780"/>
    <w:bookmarkStart w:name="z79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 площадь: 3, 3А, 4, 6, 11, 13, 15, 17, 19;</w:t>
      </w:r>
    </w:p>
    <w:bookmarkEnd w:id="781"/>
    <w:bookmarkStart w:name="z79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1, 2, 4, 5, 6, 7, 8, 9, 10, 11, 12, 13, 14, 15, 16, 17, 18, 20; </w:t>
      </w:r>
    </w:p>
    <w:bookmarkEnd w:id="782"/>
    <w:bookmarkStart w:name="z79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1, 4, 6, 7, 8, 9, 10, 11, 12, 14,15, 16, 17, 19, 24, 25, 26, 27, 28, 29, 30, 31, 32, 33, 34, 38, 39, 40, 41, 42, 43, 44, 45, 46, 48, 50, 52, 54, 56; </w:t>
      </w:r>
    </w:p>
    <w:bookmarkEnd w:id="783"/>
    <w:bookmarkStart w:name="z79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18, 20, 22, 24, 26, 28, 30, 32, 34, 36, 38, 40А, 44, 46, 48, 50, 52, 54, 58, 60, 62, 64, 70, 74; </w:t>
      </w:r>
    </w:p>
    <w:bookmarkEnd w:id="784"/>
    <w:bookmarkStart w:name="z79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1, 2, 3, 4, 5, 6, 8, 12, 14, 15, 16, 17, 18, 19, 20, 21, 23, 26, 28, 30, 31, 32, 36, 38, 40, 41, 42, 43, 44, 45, 48, 50, 52, 54, 56; </w:t>
      </w:r>
    </w:p>
    <w:bookmarkEnd w:id="785"/>
    <w:bookmarkStart w:name="z798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15, 17, 19, 22, 23, 24, 25, 26, 27, 28, 29, 30, 31, 32, 33, 34, 35, 36, 37, 38, 40, 41, 42, 43, 44, 45, 46, 47, 48, 49, 50, 51, 52, 54, 54А, 55, 56, 57, 58, 59, 60, 61, 62, 62А, 63, 64, 65, 66, 67, 68, 69, 70, 70А; </w:t>
      </w:r>
    </w:p>
    <w:bookmarkEnd w:id="786"/>
    <w:bookmarkStart w:name="z79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Сакко и Ванцетти: 3, 5, 6, 7, 7А, 9, 10, 11, 14, 15, 15А, 16, 17, 18, 19, 20, 21, 22, 23, 24, 25, 26, 28, 30, 32;</w:t>
      </w:r>
    </w:p>
    <w:bookmarkEnd w:id="787"/>
    <w:bookmarkStart w:name="z80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3, 4, 7, 9, 10, 11, 12, 15, 16, 17, 18, 19, 20, 21, 23, 24, 25, 26, 27, 28, 32, 34, 36, 38, 40, 42, 46, 48, 50, 52.</w:t>
      </w:r>
    </w:p>
    <w:bookmarkEnd w:id="788"/>
    <w:bookmarkStart w:name="z80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672 </w:t>
      </w:r>
    </w:p>
    <w:bookmarkEnd w:id="789"/>
    <w:bookmarkStart w:name="z80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"Областной перинатальный центр" коммунального государственного учреждения "Управление здравоохранения акимата Северо-Казахстанской области", улица Казахстанской правды, 233, тел.42-18-97 (по согласованию)</w:t>
      </w:r>
    </w:p>
    <w:bookmarkEnd w:id="790"/>
    <w:bookmarkStart w:name="z803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791"/>
    <w:bookmarkStart w:name="z80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Ватутина: 1, 2, 3, 4, 6, 7, 8, 10, 11, 12, 14,16,18, 20, 21, 22, 24, 28, 34, 38, 39, 40, 42, 46, 48; </w:t>
      </w:r>
    </w:p>
    <w:bookmarkEnd w:id="792"/>
    <w:bookmarkStart w:name="z805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235, 237, 239, 241, 243, 245, 247, 249, 250, 251, 252, 253, 254, 257, 259, 260, 261, 262, 264, 265, 266, 267, 268, 269, 270, 271, 272, 273, 274, 275, 276, 277, 277А, 278, 279, 280, 281, 283, 284, 285, 286, 287, 288, 289, 291, 293, 295, 297, 299, 301, 303, 305, 307, 309, 311, 313, 317, 321, 323, 325, 327, 329; </w:t>
      </w:r>
    </w:p>
    <w:bookmarkEnd w:id="793"/>
    <w:bookmarkStart w:name="z806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М. Жумабаева: 3, 4, 5, 6, 11, 13, 14, 15, 17, 18, 19, 20, 21, 22, 23, 24, 25, 26, 27, 29, 30, 31, 33, 34, 35;</w:t>
      </w:r>
    </w:p>
    <w:bookmarkEnd w:id="794"/>
    <w:bookmarkStart w:name="z807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Баймухамеда Зтулина: 28, 32, 34, 36, 42, 44, 48, 50, 52, 56, 58, 62, 64, 66, 68, 70, 72, 74, 76, 78, 80, 82, 86, 88, 90, 92, 94, 95, 96, 98, 100, 102, 104, 106; </w:t>
      </w:r>
    </w:p>
    <w:bookmarkEnd w:id="795"/>
    <w:bookmarkStart w:name="z808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55, 57, 59, 61, 70, 72, 76, 77, 78, 80, 82, 88, 90, 92, 94, 96, 98, 100; </w:t>
      </w:r>
    </w:p>
    <w:bookmarkEnd w:id="796"/>
    <w:bookmarkStart w:name="z809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199, 201, 201А, 203, 207, 207А, 209, 211, 215, 217, 219, 221, 223, 224, 225, 227, 228, 233, 233Б, 234, 236, 238, 240, 242, 244, 250, 252, 253, 254, 256, 257, 258, 259, 260, 261, 263, 264, 265, 266, 267, 269, 271, 273, 275, 277, 278, 279, 281, 282, 283, 284, 285, 286, 288, 289, 290, 291, 293, 295, 296, 297, 298, 299, 300, 302, 304, 306, 308, 310, 312, 314, 316, 318, 320, 322, 324, 326, 328, 330, 332, 334; </w:t>
      </w:r>
    </w:p>
    <w:bookmarkEnd w:id="797"/>
    <w:bookmarkStart w:name="z810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80, 88, 89, 90, 91, 94,95, 96, 97, 101, 103, 107, 109, 111, 113, 115; </w:t>
      </w:r>
    </w:p>
    <w:bookmarkEnd w:id="798"/>
    <w:bookmarkStart w:name="z811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Комсомольский: 2, 5, 6, 9, 10, 11, 13, 15;</w:t>
      </w:r>
    </w:p>
    <w:bookmarkEnd w:id="799"/>
    <w:bookmarkStart w:name="z812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Ватутина: 4, 6, 7, 8, 10, 11, 16, 18, 20; </w:t>
      </w:r>
    </w:p>
    <w:bookmarkEnd w:id="800"/>
    <w:bookmarkStart w:name="z81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М. Жумабаева: 1, 3, 4, 6, 7, 8, 9, 10, 12, 13, 14, 17, 18, 19, 20, 21, 22, 23, 24, 25, 26, 30, 31, 32, 34; </w:t>
      </w:r>
    </w:p>
    <w:bookmarkEnd w:id="801"/>
    <w:bookmarkStart w:name="z814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Комсомольский: 3, 9, 10, 11, 12; </w:t>
      </w:r>
    </w:p>
    <w:bookmarkEnd w:id="802"/>
    <w:bookmarkStart w:name="z81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4, 4А, 6, 8, 9, 10, 10Б, 14, 18, 20, 22, 24, 26, 26А;</w:t>
      </w:r>
    </w:p>
    <w:bookmarkEnd w:id="803"/>
    <w:bookmarkStart w:name="z816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Мухамед-Рахимова: 4, 5, 6, 9, 10, 11, 12, 13, 14, 15, 16, 17, 18, 19, 20, 21, 22, 23, 27, 28, 32, 34, 36, 38, 40, 44, 46;</w:t>
      </w:r>
    </w:p>
    <w:bookmarkEnd w:id="804"/>
    <w:bookmarkStart w:name="z817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28;</w:t>
      </w:r>
    </w:p>
    <w:bookmarkEnd w:id="805"/>
    <w:bookmarkStart w:name="z818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Первомайский: 1, 3, 4, 5, 6, 7, 8, 9, 10, 11, 13, 14, 15, 16, 17, 18, 19, 20, 21, 22, 24, 25, 29, 30, 31, 33, 34, 35, 36, 37, 38, 40; </w:t>
      </w:r>
    </w:p>
    <w:bookmarkEnd w:id="806"/>
    <w:bookmarkStart w:name="z819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Пушкина: 4, 5, 6, 12;</w:t>
      </w:r>
    </w:p>
    <w:bookmarkEnd w:id="807"/>
    <w:bookmarkStart w:name="z820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Пушкина: 3, 4, 6, 7, 8, 11, 12, 14, 15; </w:t>
      </w:r>
    </w:p>
    <w:bookmarkEnd w:id="808"/>
    <w:bookmarkStart w:name="z821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Советский: 2, 3, 4, 5, 7, 8, 9, 10, 11, 12, 13, 14, 15, 16, 18, 19, 20, 21, 22, 23, 24, 25, 26, 27, 28, 29, 30, 31, 33, 34, 35, 36; </w:t>
      </w:r>
    </w:p>
    <w:bookmarkEnd w:id="809"/>
    <w:bookmarkStart w:name="z822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Пржевальского: 12, 16,17, 18, 20, 21, 22, 23, 24, 32, 36, 38, 40, 42; </w:t>
      </w:r>
    </w:p>
    <w:bookmarkEnd w:id="810"/>
    <w:bookmarkStart w:name="z823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178, 180, 182, 186, 188, 192, 199, 201, 202, 207, 209, 211, 213, 215, 217, 219, 223, 225, 227, 229, 231, 233, 237; </w:t>
      </w:r>
    </w:p>
    <w:bookmarkEnd w:id="811"/>
    <w:bookmarkStart w:name="z824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Сейфулина: 13, 15, 17, 19, 21, 25, 26, 28, 29, 30, 31, 32, 38, 40; </w:t>
      </w:r>
    </w:p>
    <w:bookmarkEnd w:id="812"/>
    <w:bookmarkStart w:name="z825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148, 149, 150, 151, 152, 153, 154, 155, 156, 157, 158, 159, 160, 162, 163, 164, 165, 166, 167, 167А, 168, 170, 171, 172, 173, 174, 175, 176, 177, 178, 179, 180, 181, 182, 183, 184, 185, 186, 187, 188, 189, 190, 191, 192, 193, 194, 195, 195А, 197;</w:t>
      </w:r>
    </w:p>
    <w:bookmarkEnd w:id="813"/>
    <w:bookmarkStart w:name="z826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Советский: 28, 33, 39;</w:t>
      </w:r>
    </w:p>
    <w:bookmarkEnd w:id="814"/>
    <w:bookmarkStart w:name="z827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42, 44, 46, 48, 50, 52, 54, 56, 56А.</w:t>
      </w:r>
    </w:p>
    <w:bookmarkEnd w:id="815"/>
    <w:bookmarkStart w:name="z828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673</w:t>
      </w:r>
    </w:p>
    <w:bookmarkEnd w:id="816"/>
    <w:bookmarkStart w:name="z829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общеобразовательная школа – комплекс эстетического воспитания № 8" коммунального государственного учреждения "Отдел образования акимата города Петропавловска", улица Мира, 160, тел. 41-22-63</w:t>
      </w:r>
    </w:p>
    <w:bookmarkEnd w:id="817"/>
    <w:bookmarkStart w:name="z830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18"/>
    <w:bookmarkStart w:name="z831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Первомайская: 1, 1А, 3, 5, 7;</w:t>
      </w:r>
    </w:p>
    <w:bookmarkEnd w:id="819"/>
    <w:bookmarkStart w:name="z832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207, 207А, 211, 213, 215, 217, 219, 221, 223, 229, 231;</w:t>
      </w:r>
    </w:p>
    <w:bookmarkEnd w:id="820"/>
    <w:bookmarkStart w:name="z833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240, 260, 262, 264, 266;</w:t>
      </w:r>
    </w:p>
    <w:bookmarkEnd w:id="821"/>
    <w:bookmarkStart w:name="z834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90, 92, 96, 98, 102, 104, 106, 108;</w:t>
      </w:r>
    </w:p>
    <w:bookmarkEnd w:id="822"/>
    <w:bookmarkStart w:name="z835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161, 163, 165, 179, 181, 189, 191, 194, 198, 200, 202, 204, 206, 208, 212, 214, 216, 218, 220;</w:t>
      </w:r>
    </w:p>
    <w:bookmarkEnd w:id="823"/>
    <w:bookmarkStart w:name="z83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159, 161, 163, 177, 179, 183, 185, 212, 214, 216, 218, 222, 224, 232, 234, 236;</w:t>
      </w:r>
    </w:p>
    <w:bookmarkEnd w:id="824"/>
    <w:bookmarkStart w:name="z837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29, 31, 33, 35;</w:t>
      </w:r>
    </w:p>
    <w:bookmarkEnd w:id="825"/>
    <w:bookmarkStart w:name="z838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Аягана Шажимбаева: 4, 14;</w:t>
      </w:r>
    </w:p>
    <w:bookmarkEnd w:id="826"/>
    <w:bookmarkStart w:name="z839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3, 5, 9, 9А.</w:t>
      </w:r>
    </w:p>
    <w:bookmarkEnd w:id="827"/>
    <w:bookmarkStart w:name="z840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674 </w:t>
      </w:r>
    </w:p>
    <w:bookmarkEnd w:id="828"/>
    <w:bookmarkStart w:name="z841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"Государственный Казахский музыкально-драматический театр имени Сабита Муканова" коммунального государственного учреждения "Управление культуры, архивов и документации акимата Северо-Казахстанской области", улица имени Жамбыла, 195, тел. 41-25-32 (по согласованию)</w:t>
      </w:r>
    </w:p>
    <w:bookmarkEnd w:id="829"/>
    <w:bookmarkStart w:name="z842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30"/>
    <w:bookmarkStart w:name="z843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108, 110, 112, 114, 116, 118, 126Б;</w:t>
      </w:r>
    </w:p>
    <w:bookmarkEnd w:id="831"/>
    <w:bookmarkStart w:name="z844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195, 199, 205, 207, 208, 209, 210, 212, 216, 218, 220, 222, 224, 226, 228, 230, 232, 234, 236, 238, 240, 242, 246, 248, 252, 254, 256, 258, 260, 262, 263, 264, 270; </w:t>
      </w:r>
    </w:p>
    <w:bookmarkEnd w:id="832"/>
    <w:bookmarkStart w:name="z845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239, 239А, 241, 243, 245, 247, 249, 251, 253, 257, 259, 261, 263, 265, 267, 287, 289, 291, 293, 295, 297, 299, 301, 303, 305, 307, 309, 311, 313, 315, 317, 319, 321, 323; </w:t>
      </w:r>
    </w:p>
    <w:bookmarkEnd w:id="833"/>
    <w:bookmarkStart w:name="z846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107, 109, 111, 113, 117, 123, 125, 129, 130, 133, 134, 135, 136, 137, 139, 140, 141, 142, 146; </w:t>
      </w:r>
    </w:p>
    <w:bookmarkEnd w:id="834"/>
    <w:bookmarkStart w:name="z847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109, 111, 113, 117, 119, 121, 123, 124, 128, 130, 131, 132, 133, 134, 136, 138, 140, 146, 148, 150, 152, 154, 156; </w:t>
      </w:r>
    </w:p>
    <w:bookmarkEnd w:id="835"/>
    <w:bookmarkStart w:name="z848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5, 7, 8, 9, 10, 11, 12, 13, 14, 15, 16, 17, 18, 19, 20, 21, 22, 23, 24, 25, 26, 27, 28, 28А, 29, 30, 31, 32, 33, 34, 35, 36, 37, 38, 39, 41, 43, 45, 47, 49, 51, 52, 53, 54, 55, 56, 57, 58, 60, 61, 62, 63, 64, 65, 66, 68, 72, 74, 76, 78, 80, 82, 84, 86, 88, 90; </w:t>
      </w:r>
    </w:p>
    <w:bookmarkEnd w:id="836"/>
    <w:bookmarkStart w:name="z849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им. Володарского: 9, 10, 12, 13, 14, 15, 16, 17, 21, 23, 24, 25, 28, 34, 45, 47; </w:t>
      </w:r>
    </w:p>
    <w:bookmarkEnd w:id="837"/>
    <w:bookmarkStart w:name="z850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Жамбыла: 1, 3, 5; </w:t>
      </w:r>
    </w:p>
    <w:bookmarkEnd w:id="838"/>
    <w:bookmarkStart w:name="z85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Аягана Шажимбаева: 15, 24, 26, 28, 30, 33, 34, 144; </w:t>
      </w:r>
    </w:p>
    <w:bookmarkEnd w:id="839"/>
    <w:bookmarkStart w:name="z85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Чкалова: 3, 4, 5, 6, 7, 8, 10, 13, 20 ,20Б; </w:t>
      </w:r>
    </w:p>
    <w:bookmarkEnd w:id="840"/>
    <w:bookmarkStart w:name="z853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Сейфулина: 51,52, 53, 55, 58, 60, 61, 63; </w:t>
      </w:r>
    </w:p>
    <w:bookmarkEnd w:id="841"/>
    <w:bookmarkStart w:name="z854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55, 57, 59, 61, 64, 65, 66, 68, 70, 76.</w:t>
      </w:r>
    </w:p>
    <w:bookmarkEnd w:id="842"/>
    <w:bookmarkStart w:name="z855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675 </w:t>
      </w:r>
    </w:p>
    <w:bookmarkEnd w:id="843"/>
    <w:bookmarkStart w:name="z856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5" коммунального государственного учреждения "Отдел образования акимата города Петропавловска", улица Мира, 195, тел. 51-85-03</w:t>
      </w:r>
    </w:p>
    <w:bookmarkEnd w:id="844"/>
    <w:bookmarkStart w:name="z857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45"/>
    <w:bookmarkStart w:name="z85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Мусрепова: 5, 5А, 7, 9, 9А, 9Б, 9В, 11, 13, 13А;</w:t>
      </w:r>
    </w:p>
    <w:bookmarkEnd w:id="846"/>
    <w:bookmarkStart w:name="z859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272, 274;</w:t>
      </w:r>
    </w:p>
    <w:bookmarkEnd w:id="847"/>
    <w:bookmarkStart w:name="z86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290, 331, 335, 337, 339;</w:t>
      </w:r>
    </w:p>
    <w:bookmarkEnd w:id="848"/>
    <w:bookmarkStart w:name="z86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339;</w:t>
      </w:r>
    </w:p>
    <w:bookmarkEnd w:id="849"/>
    <w:bookmarkStart w:name="z862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71, 73, 74, 75, 104, 106, 108;</w:t>
      </w:r>
    </w:p>
    <w:bookmarkEnd w:id="850"/>
    <w:bookmarkStart w:name="z863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187, 238, 240;</w:t>
      </w:r>
    </w:p>
    <w:bookmarkEnd w:id="851"/>
    <w:bookmarkStart w:name="z864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Сакена Сейфулина: 10, 10А;</w:t>
      </w:r>
    </w:p>
    <w:bookmarkEnd w:id="852"/>
    <w:bookmarkStart w:name="z865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Сейфулина: 33, 35, 37, 39, 41, 43, 44, 46, 48;</w:t>
      </w:r>
    </w:p>
    <w:bookmarkEnd w:id="853"/>
    <w:bookmarkStart w:name="z866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Первомайская: 2, 4, 6, 8, 10, 12, 14, 16.</w:t>
      </w:r>
    </w:p>
    <w:bookmarkEnd w:id="854"/>
    <w:bookmarkStart w:name="z867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676 </w:t>
      </w:r>
    </w:p>
    <w:bookmarkEnd w:id="855"/>
    <w:bookmarkStart w:name="z868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Корпоративный фонд "Кызылжар" общественного объединения "Казахское общество слепых" Северо–Казахстанского областного филиала общественного объединения "Казахское общество слепых", улица имени Жамбыла, 225, тел. 52-26-46 (по согласованию)</w:t>
      </w:r>
    </w:p>
    <w:bookmarkEnd w:id="856"/>
    <w:bookmarkStart w:name="z869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57"/>
    <w:bookmarkStart w:name="z870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Индустриальная: 2; </w:t>
      </w:r>
    </w:p>
    <w:bookmarkEnd w:id="858"/>
    <w:bookmarkStart w:name="z871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Базарбаева: 2, 2Б, 2В; </w:t>
      </w:r>
    </w:p>
    <w:bookmarkEnd w:id="859"/>
    <w:bookmarkStart w:name="z872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12, 14/1, 28, 32, 32А, 34; </w:t>
      </w:r>
    </w:p>
    <w:bookmarkEnd w:id="860"/>
    <w:bookmarkStart w:name="z873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276, 280, 284, 286, 288, 290; </w:t>
      </w:r>
    </w:p>
    <w:bookmarkEnd w:id="861"/>
    <w:bookmarkStart w:name="z874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Кзыл-Тууская: 1; </w:t>
      </w:r>
    </w:p>
    <w:bookmarkEnd w:id="862"/>
    <w:bookmarkStart w:name="z875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71, 73, 75, 77, 79, 81; </w:t>
      </w:r>
    </w:p>
    <w:bookmarkEnd w:id="863"/>
    <w:bookmarkStart w:name="z876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Индустриальный: 7, 9, 11; </w:t>
      </w:r>
    </w:p>
    <w:bookmarkEnd w:id="864"/>
    <w:bookmarkStart w:name="z877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8.</w:t>
      </w:r>
    </w:p>
    <w:bookmarkEnd w:id="865"/>
    <w:bookmarkStart w:name="z878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677 </w:t>
      </w:r>
    </w:p>
    <w:bookmarkEnd w:id="866"/>
    <w:bookmarkStart w:name="z879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"Школа-лицей "аль-Фараби" коммунального государственного учреждения "Отдел образования акимата города Петропавловска", улица имени Ярослава Гашека, 14, тел. 51-88-73</w:t>
      </w:r>
    </w:p>
    <w:bookmarkEnd w:id="867"/>
    <w:bookmarkStart w:name="z880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68"/>
    <w:bookmarkStart w:name="z881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241, 292, 294, 296, 298, 298А; </w:t>
      </w:r>
    </w:p>
    <w:bookmarkEnd w:id="869"/>
    <w:bookmarkStart w:name="z882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83, 120, 122, 124; </w:t>
      </w:r>
    </w:p>
    <w:bookmarkEnd w:id="870"/>
    <w:bookmarkStart w:name="z883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16, 17, 17 А, 20А.</w:t>
      </w:r>
    </w:p>
    <w:bookmarkEnd w:id="871"/>
    <w:bookmarkStart w:name="z884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678 </w:t>
      </w:r>
    </w:p>
    <w:bookmarkEnd w:id="872"/>
    <w:bookmarkStart w:name="z885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43 имени Габита Мусрепова" коммунального государственного учреждения "Отдел образования акимата города Петропавловска", улица Новая, 116, тел. 42-55-98</w:t>
      </w:r>
    </w:p>
    <w:bookmarkEnd w:id="873"/>
    <w:bookmarkStart w:name="z886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74"/>
    <w:bookmarkStart w:name="z887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14, 16А, 18, 18А, 20; </w:t>
      </w:r>
    </w:p>
    <w:bookmarkEnd w:id="875"/>
    <w:bookmarkStart w:name="z888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189, 191, 193, 197, 199, 201, 203; </w:t>
      </w:r>
    </w:p>
    <w:bookmarkEnd w:id="876"/>
    <w:bookmarkStart w:name="z889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108, 110, 112, 114; </w:t>
      </w:r>
    </w:p>
    <w:bookmarkEnd w:id="877"/>
    <w:bookmarkStart w:name="z890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6.</w:t>
      </w:r>
    </w:p>
    <w:bookmarkEnd w:id="878"/>
    <w:bookmarkStart w:name="z891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679 </w:t>
      </w:r>
    </w:p>
    <w:bookmarkEnd w:id="879"/>
    <w:bookmarkStart w:name="z892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Мира, 262, тел. 51-34-63 (по согласованию)</w:t>
      </w:r>
    </w:p>
    <w:bookmarkEnd w:id="880"/>
    <w:bookmarkStart w:name="z893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81"/>
    <w:bookmarkStart w:name="z894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Айыртауская: 10; </w:t>
      </w:r>
    </w:p>
    <w:bookmarkEnd w:id="882"/>
    <w:bookmarkStart w:name="z895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205, 209, 211, 213, 254, 258; </w:t>
      </w:r>
    </w:p>
    <w:bookmarkEnd w:id="883"/>
    <w:bookmarkStart w:name="z896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им. Ч. Валиханова: 11; </w:t>
      </w:r>
    </w:p>
    <w:bookmarkEnd w:id="884"/>
    <w:bookmarkStart w:name="z897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4А, 9, 11, 11А, 13.</w:t>
      </w:r>
    </w:p>
    <w:bookmarkEnd w:id="885"/>
    <w:bookmarkStart w:name="z898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680 </w:t>
      </w:r>
    </w:p>
    <w:bookmarkEnd w:id="886"/>
    <w:bookmarkStart w:name="z899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 43 имени Габита Мусрепова" коммунального государственного учреждения "Отдел образования акимата города Петропавловска", улица Новая, 116, тел. 42-55-98</w:t>
      </w:r>
    </w:p>
    <w:bookmarkEnd w:id="887"/>
    <w:bookmarkStart w:name="z900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88"/>
    <w:bookmarkStart w:name="z901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Айыртауская: 13, 17;</w:t>
      </w:r>
    </w:p>
    <w:bookmarkEnd w:id="889"/>
    <w:bookmarkStart w:name="z902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6, 8А, 10; </w:t>
      </w:r>
    </w:p>
    <w:bookmarkEnd w:id="890"/>
    <w:bookmarkStart w:name="z903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244, 246, 248, 250А, 250Б; </w:t>
      </w:r>
    </w:p>
    <w:bookmarkEnd w:id="891"/>
    <w:bookmarkStart w:name="z904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1, 2, 2Б, 3, 4, 5, 6, 7, 8, 9, 10.</w:t>
      </w:r>
    </w:p>
    <w:bookmarkEnd w:id="892"/>
    <w:bookmarkStart w:name="z905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681 </w:t>
      </w:r>
    </w:p>
    <w:bookmarkEnd w:id="893"/>
    <w:bookmarkStart w:name="z906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"Областная казахско-турецкая специализированная школа-лицей-интернат для одаренных детей" акимата Северо-Казахстанской области Министерства образования и науки Республики Казахстан, улица имени Ч. Валиханова, 18, тел. 51-72-30 (по согласованию)</w:t>
      </w:r>
    </w:p>
    <w:bookmarkEnd w:id="894"/>
    <w:bookmarkStart w:name="z907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895"/>
    <w:bookmarkStart w:name="z908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Айыртауская: 1, 3, 4, 6, 8; </w:t>
      </w:r>
    </w:p>
    <w:bookmarkEnd w:id="896"/>
    <w:bookmarkStart w:name="z909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2, 4, 4А; </w:t>
      </w:r>
    </w:p>
    <w:bookmarkEnd w:id="897"/>
    <w:bookmarkStart w:name="z910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Мухамед–Рахимова: 29, 31, 33, 35, 37, 48, 50, 52, 56, 60, 62, 64, 66, 70, 72, 74;</w:t>
      </w:r>
    </w:p>
    <w:bookmarkEnd w:id="898"/>
    <w:bookmarkStart w:name="z911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им. Ч. Валиханова: 12, 14, 16, 18, 20, 22, 24; </w:t>
      </w:r>
    </w:p>
    <w:bookmarkEnd w:id="899"/>
    <w:bookmarkStart w:name="z912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1, 3, 3А,5.</w:t>
      </w:r>
    </w:p>
    <w:bookmarkEnd w:id="900"/>
    <w:bookmarkStart w:name="z913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682</w:t>
      </w:r>
    </w:p>
    <w:bookmarkEnd w:id="901"/>
    <w:bookmarkStart w:name="z91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"Северо-Казахстанская областная специализированная школа-интернат для одаренных в спорте детей" государственного учреждения "Управление физической культуры и спорта Северо-Казахстанской области" акимата Северо-Казахстанской области, улица имени Ярослава Гашека, 4, тел. 51-58-01 (по согласованию)</w:t>
      </w:r>
    </w:p>
    <w:bookmarkEnd w:id="902"/>
    <w:bookmarkStart w:name="z915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03"/>
    <w:bookmarkStart w:name="z916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Новаторная: 1, 3, 8, 9, 10, 11, 12, 13, 14;</w:t>
      </w:r>
    </w:p>
    <w:bookmarkEnd w:id="904"/>
    <w:bookmarkStart w:name="z917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Кармелюка: 2, 4, 6, 8, 10;</w:t>
      </w:r>
    </w:p>
    <w:bookmarkEnd w:id="905"/>
    <w:bookmarkStart w:name="z91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2, 4, 6, 8, 10, 12, 14, 16, 18;</w:t>
      </w:r>
    </w:p>
    <w:bookmarkEnd w:id="906"/>
    <w:bookmarkStart w:name="z919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2, 2Б, 3, 4, 5, 6, 8, 9, 10, 13;</w:t>
      </w:r>
    </w:p>
    <w:bookmarkEnd w:id="907"/>
    <w:bookmarkStart w:name="z92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Новаторная: 1, 2, 3, 4, 6, 7, 8, 9, 11, 12, 14;</w:t>
      </w:r>
    </w:p>
    <w:bookmarkEnd w:id="908"/>
    <w:bookmarkStart w:name="z921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28, 29, 30, 32, 34, 36, 38;</w:t>
      </w:r>
    </w:p>
    <w:bookmarkEnd w:id="909"/>
    <w:bookmarkStart w:name="z922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1, 3, 5А, 7, 9, 11, 13, 15, 17;</w:t>
      </w:r>
    </w:p>
    <w:bookmarkEnd w:id="910"/>
    <w:bookmarkStart w:name="z92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2А, 2Б, 2К, 4.</w:t>
      </w:r>
    </w:p>
    <w:bookmarkEnd w:id="911"/>
    <w:bookmarkStart w:name="z92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683</w:t>
      </w:r>
    </w:p>
    <w:bookmarkEnd w:id="912"/>
    <w:bookmarkStart w:name="z92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"Петропавловский строительно-экономический колледж" акимата Северо-Казахстанской области Министерства образования и науки Республики Казахстан, улица Мира, 262, тел. 51-34-65, 51-23-62 (по согласованию)</w:t>
      </w:r>
    </w:p>
    <w:bookmarkEnd w:id="913"/>
    <w:bookmarkStart w:name="z92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14"/>
    <w:bookmarkStart w:name="z92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217, 219, 221, 223, 225, 227, 260, 262, 264, 264А, 266, 268, 270;</w:t>
      </w:r>
    </w:p>
    <w:bookmarkEnd w:id="915"/>
    <w:bookmarkStart w:name="z92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Ч. Валиханова: 15, 17, 19;</w:t>
      </w:r>
    </w:p>
    <w:bookmarkEnd w:id="916"/>
    <w:bookmarkStart w:name="z92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4.</w:t>
      </w:r>
    </w:p>
    <w:bookmarkEnd w:id="917"/>
    <w:bookmarkStart w:name="z93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684</w:t>
      </w:r>
    </w:p>
    <w:bookmarkEnd w:id="918"/>
    <w:bookmarkStart w:name="z93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23" коммунального государственного учреждения "Отдел образования акимата города Петропавловска", улица Мира, 272, тел. 31-65-12</w:t>
      </w:r>
    </w:p>
    <w:bookmarkEnd w:id="919"/>
    <w:bookmarkStart w:name="z93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20"/>
    <w:bookmarkStart w:name="z93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Набережная: 25; </w:t>
      </w:r>
    </w:p>
    <w:bookmarkEnd w:id="921"/>
    <w:bookmarkStart w:name="z934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1, 2; </w:t>
      </w:r>
    </w:p>
    <w:bookmarkEnd w:id="922"/>
    <w:bookmarkStart w:name="z935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2, 4, 6, 8, 10, 12.</w:t>
      </w:r>
    </w:p>
    <w:bookmarkEnd w:id="923"/>
    <w:bookmarkStart w:name="z936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685</w:t>
      </w:r>
    </w:p>
    <w:bookmarkEnd w:id="924"/>
    <w:bookmarkStart w:name="z937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23" коммунального государственного учреждения "Отдел образования акимата города Петропавловска", улица Мира, 272, тел. 31-65-12</w:t>
      </w:r>
    </w:p>
    <w:bookmarkEnd w:id="925"/>
    <w:bookmarkStart w:name="z938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26"/>
    <w:bookmarkStart w:name="z939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Набережная: 15, 19, 20, 22; </w:t>
      </w:r>
    </w:p>
    <w:bookmarkEnd w:id="927"/>
    <w:bookmarkStart w:name="z940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3, 5, 7, 9; </w:t>
      </w:r>
    </w:p>
    <w:bookmarkEnd w:id="928"/>
    <w:bookmarkStart w:name="z941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им. Ч. Валиханова: 46В,48А; </w:t>
      </w:r>
    </w:p>
    <w:bookmarkEnd w:id="929"/>
    <w:bookmarkStart w:name="z942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2А, 2Б, 14, 16;</w:t>
      </w:r>
    </w:p>
    <w:bookmarkEnd w:id="930"/>
    <w:bookmarkStart w:name="z943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22.</w:t>
      </w:r>
    </w:p>
    <w:bookmarkEnd w:id="931"/>
    <w:bookmarkStart w:name="z944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686 </w:t>
      </w:r>
    </w:p>
    <w:bookmarkEnd w:id="932"/>
    <w:bookmarkStart w:name="z945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4" коммунального государственного учреждения "Отдел образования акимата города Петропавловска", улица Мира, 274, тел. 51-24-05</w:t>
      </w:r>
    </w:p>
    <w:bookmarkEnd w:id="933"/>
    <w:bookmarkStart w:name="z946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34"/>
    <w:bookmarkStart w:name="z947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278, 280, 282, 286, 288, 288А; </w:t>
      </w:r>
    </w:p>
    <w:bookmarkEnd w:id="935"/>
    <w:bookmarkStart w:name="z948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20; </w:t>
      </w:r>
    </w:p>
    <w:bookmarkEnd w:id="936"/>
    <w:bookmarkStart w:name="z949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им. Ч. Валиханова: 21, 23, 25, 27, 27А, 44, 46, 46А, 48. </w:t>
      </w:r>
    </w:p>
    <w:bookmarkEnd w:id="937"/>
    <w:bookmarkStart w:name="z950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687 </w:t>
      </w:r>
    </w:p>
    <w:bookmarkEnd w:id="938"/>
    <w:bookmarkStart w:name="z951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9" коммунального государственного учреждения "Отдел образования акимата города Петропавловска", улица Победы, 5, тел. 47-51-89</w:t>
      </w:r>
    </w:p>
    <w:bookmarkEnd w:id="939"/>
    <w:bookmarkStart w:name="z952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40"/>
    <w:bookmarkStart w:name="z953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четырежды Героя Советского Союза Жукова Георгия Константиновича: 1, 3, 5, 5А, 5В, 7, 7А; </w:t>
      </w:r>
    </w:p>
    <w:bookmarkEnd w:id="941"/>
    <w:bookmarkStart w:name="z954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3, 3А, 4, 4Б, 4Г, 6, 8, 8А; </w:t>
      </w:r>
    </w:p>
    <w:bookmarkEnd w:id="942"/>
    <w:bookmarkStart w:name="z955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4, 6, 8.</w:t>
      </w:r>
    </w:p>
    <w:bookmarkEnd w:id="943"/>
    <w:bookmarkStart w:name="z956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688</w:t>
      </w:r>
    </w:p>
    <w:bookmarkEnd w:id="944"/>
    <w:bookmarkStart w:name="z957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"Средняя школа № 9" коммунального государственного учреждения "Отдел образования акимата города Петропавловска", улица Победы, 5, тел. 47-51-89</w:t>
      </w:r>
    </w:p>
    <w:bookmarkEnd w:id="945"/>
    <w:bookmarkStart w:name="z958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46"/>
    <w:bookmarkStart w:name="z959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четырежды Героя Советского Союза Жукова Георгия Константиновича: 9, 11, 13; </w:t>
      </w:r>
    </w:p>
    <w:bookmarkEnd w:id="947"/>
    <w:bookmarkStart w:name="z960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7, 14; </w:t>
      </w:r>
    </w:p>
    <w:bookmarkEnd w:id="948"/>
    <w:bookmarkStart w:name="z961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10, 10А, 12, 14, 14/1, 14/2, 14/3.</w:t>
      </w:r>
    </w:p>
    <w:bookmarkEnd w:id="949"/>
    <w:bookmarkStart w:name="z962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689 </w:t>
      </w:r>
    </w:p>
    <w:bookmarkEnd w:id="950"/>
    <w:bookmarkStart w:name="z963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Частное некоммерческое учреждение "Денсаулык", улица И.П. Шухова, 34, тел.51-19-41 (по согласованию)</w:t>
      </w:r>
    </w:p>
    <w:bookmarkEnd w:id="951"/>
    <w:bookmarkStart w:name="z964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52"/>
    <w:bookmarkStart w:name="z965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1, 3, 5; </w:t>
      </w:r>
    </w:p>
    <w:bookmarkEnd w:id="953"/>
    <w:bookmarkStart w:name="z966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Линия: 18, 25; </w:t>
      </w:r>
    </w:p>
    <w:bookmarkEnd w:id="954"/>
    <w:bookmarkStart w:name="z967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7, 8, 9, 10, 11, 12; </w:t>
      </w:r>
    </w:p>
    <w:bookmarkEnd w:id="955"/>
    <w:bookmarkStart w:name="z968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302; </w:t>
      </w:r>
    </w:p>
    <w:bookmarkEnd w:id="956"/>
    <w:bookmarkStart w:name="z969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Мира: 229, 231, 284, 284А, 327, 327А, 327Б, 339, 339А, 351; </w:t>
      </w:r>
    </w:p>
    <w:bookmarkEnd w:id="957"/>
    <w:bookmarkStart w:name="z970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30, 32, 32А, 34, 34А.</w:t>
      </w:r>
    </w:p>
    <w:bookmarkEnd w:id="958"/>
    <w:bookmarkStart w:name="z971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690</w:t>
      </w:r>
    </w:p>
    <w:bookmarkEnd w:id="959"/>
    <w:bookmarkStart w:name="z972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"Северо-Казахстанский медицинский колледж" коммунального государственного учреждения "Управление здравоохранения акимата Северо-Казахстанской области", улица И.П. Шухова, 42, тел. 42-75-15 (по согласованию)</w:t>
      </w:r>
    </w:p>
    <w:bookmarkEnd w:id="960"/>
    <w:bookmarkStart w:name="z973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61"/>
    <w:bookmarkStart w:name="z974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20А, 21, 21А, 21Б, 23, 23 А, 25;</w:t>
      </w:r>
    </w:p>
    <w:bookmarkEnd w:id="962"/>
    <w:bookmarkStart w:name="z975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290, 292, 294.</w:t>
      </w:r>
    </w:p>
    <w:bookmarkEnd w:id="963"/>
    <w:bookmarkStart w:name="z976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691 </w:t>
      </w:r>
    </w:p>
    <w:bookmarkEnd w:id="964"/>
    <w:bookmarkStart w:name="z977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"Северо-Казахстанский медицинский колледж" коммунального государственного учреждения "Управление здравоохранения акимата Северо-Казахстанской области", улица И.П. Шухова, 42, тел. 32-06-77 (по согласованию)</w:t>
      </w:r>
    </w:p>
    <w:bookmarkEnd w:id="965"/>
    <w:bookmarkStart w:name="z978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66"/>
    <w:bookmarkStart w:name="z979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Линия: 25; </w:t>
      </w:r>
    </w:p>
    <w:bookmarkEnd w:id="967"/>
    <w:bookmarkStart w:name="z980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Неля Болатбаева: 2, 2А, 24, 26, 28, 30, 32, 36; </w:t>
      </w:r>
    </w:p>
    <w:bookmarkEnd w:id="968"/>
    <w:bookmarkStart w:name="z981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36, 38, 40, 42, 42А.</w:t>
      </w:r>
    </w:p>
    <w:bookmarkEnd w:id="969"/>
    <w:bookmarkStart w:name="z982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692 </w:t>
      </w:r>
    </w:p>
    <w:bookmarkEnd w:id="970"/>
    <w:bookmarkStart w:name="z983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"Областная специализированная гимназия-интернат для одаренных детей имени Абу Досмухамбетова" акимата Северо-Казахстанской области Министерства образования и науки Республики Казахстан, улица Н.А. Семашко, 2,тел. 50-74-67 (по согласованию)</w:t>
      </w:r>
    </w:p>
    <w:bookmarkEnd w:id="971"/>
    <w:bookmarkStart w:name="z984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72"/>
    <w:bookmarkStart w:name="z985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1, 3, 5, 7, 9;</w:t>
      </w:r>
    </w:p>
    <w:bookmarkEnd w:id="973"/>
    <w:bookmarkStart w:name="z986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Кирпичная: 1, 2, 4, 5, 6, 7, 7А, 8, 9, 10, 12, 12А, 13, 14, 15, 16, 17, 18, 19, 20, 21, 22, 23, 24, 25, 26, 27, 28, 29, 30, 31; </w:t>
      </w:r>
    </w:p>
    <w:bookmarkEnd w:id="974"/>
    <w:bookmarkStart w:name="z987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1, 2, 3, 4, 5, 6, 7, 9, 11, 12, 13, 14, 16, 18, 20, 22; </w:t>
      </w:r>
    </w:p>
    <w:bookmarkEnd w:id="975"/>
    <w:bookmarkStart w:name="z988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Кирпичная: 1, 2, 3, 4, 4А, 4Д, 5, 6, 8, 9, 10, 11, 20А, 30; </w:t>
      </w:r>
    </w:p>
    <w:bookmarkEnd w:id="976"/>
    <w:bookmarkStart w:name="z989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Линия: 1, 2, 3, 4, 5, 7, 8, 9, 10, 11, 12, 13, 14, 15, 16; </w:t>
      </w:r>
    </w:p>
    <w:bookmarkEnd w:id="977"/>
    <w:bookmarkStart w:name="z990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Кирпичная: 1, 2, 3, 4, 5, 6, 8, 9, 9А, 10, 11, 12, 13, 14, 15, 16, 17, 18, 19, 20, 21, 22, 22Б, 23, 25, 27, 29, 30, 31, 32, 34, 35, 36, 37, 38, 39, 40, 41, 42, 43, 44, 45, 46, 47, 48, 49, 52, 54, 56, 60, 62, 64, 66; </w:t>
      </w:r>
    </w:p>
    <w:bookmarkEnd w:id="978"/>
    <w:bookmarkStart w:name="z991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1, 2, 4, 6, 8, 10, 12, 14, 16; </w:t>
      </w:r>
    </w:p>
    <w:bookmarkEnd w:id="979"/>
    <w:bookmarkStart w:name="z992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Кирпичный: 2, 3, 4, 6, 8, 10, 12, 14, 16, 16А, 17, 18; </w:t>
      </w:r>
    </w:p>
    <w:bookmarkEnd w:id="980"/>
    <w:bookmarkStart w:name="z993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Кирпичная: 1, 2, 3, 4, 4А, 6, 6А, 8, 9, 10, 12, 14, 15, 16, 17, 21, 21А, 23, 23А, 24, 24А, 25, 25А, 27, 29, 29А, 30, 31, 35, 37, 38, 39; </w:t>
      </w:r>
    </w:p>
    <w:bookmarkEnd w:id="981"/>
    <w:bookmarkStart w:name="z994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Линия: 1; </w:t>
      </w:r>
    </w:p>
    <w:bookmarkEnd w:id="982"/>
    <w:bookmarkStart w:name="z995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4-й проезд Кирпичный: 2, 3, 3А, 4, 6, 7, 8, 9, 10, 11, 12, 13, 14, 15, 16, 17, 19, 21, 25, 25А, 39; </w:t>
      </w:r>
    </w:p>
    <w:bookmarkEnd w:id="983"/>
    <w:bookmarkStart w:name="z996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Майская: 3, 4, 5, 6, 7, 9; </w:t>
      </w:r>
    </w:p>
    <w:bookmarkEnd w:id="984"/>
    <w:bookmarkStart w:name="z997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Юбилейный: 1, 1А, 1Б, 1В, 2, 3, 4, 5, 6, 8, 9; </w:t>
      </w:r>
    </w:p>
    <w:bookmarkEnd w:id="985"/>
    <w:bookmarkStart w:name="z998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Н.А. Семашко: 1А, 1В, 1Г, 2, 2А, 2Б, 3, 3А, 3Б, 3В, 4, 4А, 5, 5А, 5В, 5Д, 6А, 7, 8, 8А, 9, 11, 11А, 12, 13А, 13Б, 14, 14А, 15, 16, 17, 17А, 17Е, 20, 21, 22, 22А, 23,24, 25, 26, 31А, 32, 35, 36, 37, 38, 39, 41, 43,45, 46, 47, 49, 51, 52, 52А, 54, 56А, 58, 60, 62; </w:t>
      </w:r>
    </w:p>
    <w:bookmarkEnd w:id="986"/>
    <w:bookmarkStart w:name="z999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Н.А. Семашко: 3, 3А, 3Б, 7, 8, 8А, 9, 13А, 14, 15, 17А, 19;</w:t>
      </w:r>
    </w:p>
    <w:bookmarkEnd w:id="987"/>
    <w:bookmarkStart w:name="z1000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1, 1А, 1В, 1Г, 1И, 1Н, 1К, 1Т, 3, 3Г,3Д, 3З, 4И, 5, 5А,5Б, 5К,5Н, 5П, 5Р.</w:t>
      </w:r>
    </w:p>
    <w:bookmarkEnd w:id="988"/>
    <w:bookmarkStart w:name="z1001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693</w:t>
      </w:r>
    </w:p>
    <w:bookmarkEnd w:id="989"/>
    <w:bookmarkStart w:name="z1002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Казахстан, поселок Борки, улица Студенческая, 1, тел. 37-19-22 (по согласованию)</w:t>
      </w:r>
    </w:p>
    <w:bookmarkEnd w:id="990"/>
    <w:bookmarkStart w:name="z1003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991"/>
    <w:bookmarkStart w:name="z1004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Жастык: 9;</w:t>
      </w:r>
    </w:p>
    <w:bookmarkEnd w:id="992"/>
    <w:bookmarkStart w:name="z1005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Жастык: 2, 4, 6;</w:t>
      </w:r>
    </w:p>
    <w:bookmarkEnd w:id="993"/>
    <w:bookmarkStart w:name="z1006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дала: 6, 14;</w:t>
      </w:r>
    </w:p>
    <w:bookmarkEnd w:id="994"/>
    <w:bookmarkStart w:name="z1007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Березовая: 1, 1Б, 2, 2Б, 3, 5, 5А, 6, 7, 7А, 8, 9, 10, 12, 12А, 13, 13А, 14, 15, 16, 17, 19, 20, 21, 22, 23, 24, 25, 26, 27, 29, 30, 31; </w:t>
      </w:r>
    </w:p>
    <w:bookmarkEnd w:id="995"/>
    <w:bookmarkStart w:name="z1008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Бульварное кольцо: 2, 3, 8, 9, 11, 15, 17, 19, 23, 25, 27, 29;</w:t>
      </w:r>
    </w:p>
    <w:bookmarkEnd w:id="996"/>
    <w:bookmarkStart w:name="z1009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Весенняя: 4,16, 22, 36; </w:t>
      </w:r>
    </w:p>
    <w:bookmarkEnd w:id="997"/>
    <w:bookmarkStart w:name="z1010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Дачная: 1, 3, 4, 5, 6, 7, 8, 10 11, 13; </w:t>
      </w:r>
    </w:p>
    <w:bookmarkEnd w:id="998"/>
    <w:bookmarkStart w:name="z1011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Добровольцев: 1, 3, 5, 6, 7; </w:t>
      </w:r>
    </w:p>
    <w:bookmarkEnd w:id="999"/>
    <w:bookmarkStart w:name="z1012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Дружбы: 1, 4, 5, 7, 9, 11, 12, 14, 15, 19, 22, 25, 27, 32; </w:t>
      </w:r>
    </w:p>
    <w:bookmarkEnd w:id="1000"/>
    <w:bookmarkStart w:name="z1013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Луки Николаевича Дульского: 2, 3, 5, 8;</w:t>
      </w:r>
    </w:p>
    <w:bookmarkEnd w:id="1001"/>
    <w:bookmarkStart w:name="z1014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Луки Николаевича Дульского: 1;</w:t>
      </w:r>
    </w:p>
    <w:bookmarkEnd w:id="1002"/>
    <w:bookmarkStart w:name="z1015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1, 2, 2А, 2Б, 2В, 2Г, 3, 4, 7; </w:t>
      </w:r>
    </w:p>
    <w:bookmarkEnd w:id="1003"/>
    <w:bookmarkStart w:name="z1016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Звездная: 31, 35; </w:t>
      </w:r>
    </w:p>
    <w:bookmarkEnd w:id="1004"/>
    <w:bookmarkStart w:name="z1017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Зеленая: 1, 1А, 2, 2А, 2Б, 2В, 3, 4, 5,5Б, 5Г, 5Д, 6, 6А, 7, 8, 9, 10, 11, 12, 15, 17, 19, 19А, 20, 22,22А, 23Г, 24, 27, 27А, 28, 29, 30, 32, 34, 38; </w:t>
      </w:r>
    </w:p>
    <w:bookmarkEnd w:id="1005"/>
    <w:bookmarkStart w:name="z1018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Зеленое кольцо: 2, 3, 4, 5, 7, 9, 10, 11, 13, 17, 19, 21, 23, 25, 27, 29, 31, 33, 35, 39; </w:t>
      </w:r>
    </w:p>
    <w:bookmarkEnd w:id="1006"/>
    <w:bookmarkStart w:name="z1019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10, 16, 18, 20, 26;</w:t>
      </w:r>
    </w:p>
    <w:bookmarkEnd w:id="1007"/>
    <w:bookmarkStart w:name="z1020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Кленовая: 6, 10, 13, 16, 18; </w:t>
      </w:r>
    </w:p>
    <w:bookmarkEnd w:id="1008"/>
    <w:bookmarkStart w:name="z1021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Лучистая: 1, 2, 3, 4, 5, 6, 8, 9, 11; </w:t>
      </w:r>
    </w:p>
    <w:bookmarkEnd w:id="1009"/>
    <w:bookmarkStart w:name="z1022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Мечтателей: 1, 2, 6, 8, 10, 11, 12, 13, 14, 15, 16, 18, 20, 22, 26, 28, 29, 30; </w:t>
      </w:r>
    </w:p>
    <w:bookmarkEnd w:id="1010"/>
    <w:bookmarkStart w:name="z1023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Сергея Васильевича Новицкого: 1, 2, 4, 5, 6, 7, 8, 10, 12, 14; </w:t>
      </w:r>
    </w:p>
    <w:bookmarkEnd w:id="1011"/>
    <w:bookmarkStart w:name="z1024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Новоселов: 5, 6, 7, 8, 9, 10, 11, 12, 14, 15, 42; </w:t>
      </w:r>
    </w:p>
    <w:bookmarkEnd w:id="1012"/>
    <w:bookmarkStart w:name="z1025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 жол: 27;</w:t>
      </w:r>
    </w:p>
    <w:bookmarkEnd w:id="1013"/>
    <w:bookmarkStart w:name="z1026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Прибрежная: 1, 2, 3, 4, 6, 8, 10, 11, 12, 13, 14, 16А, 19, 21, 33, 37, 41; </w:t>
      </w:r>
    </w:p>
    <w:bookmarkEnd w:id="1014"/>
    <w:bookmarkStart w:name="z1027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Прохладная: 5, 6, 9, 11, 19, 21; </w:t>
      </w:r>
    </w:p>
    <w:bookmarkEnd w:id="1015"/>
    <w:bookmarkStart w:name="z1028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Радужная: 2, 3, 5, 6, 7, 8, 9, 10, 11, 12, 13, 14, 15, 17, 19, 21, 23, 28; </w:t>
      </w:r>
    </w:p>
    <w:bookmarkEnd w:id="1016"/>
    <w:bookmarkStart w:name="z1029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Романтиков: 4, 9, 11, 13, 15, 16, 27; </w:t>
      </w:r>
    </w:p>
    <w:bookmarkEnd w:id="1017"/>
    <w:bookmarkStart w:name="z1030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Садовое кольцо: 1, 2, 3, 5, 10, 13, 17, 19, 21, 29, 31, 33, 35, 37, 85; </w:t>
      </w:r>
    </w:p>
    <w:bookmarkEnd w:id="1018"/>
    <w:bookmarkStart w:name="z1031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Петра Прокофьевича Сафронова: 2, 3, 4, 5, 6, 7, 9, 10, 11, 12, 13, 14, 15, 16, 17, 18, 20; </w:t>
      </w:r>
    </w:p>
    <w:bookmarkEnd w:id="1019"/>
    <w:bookmarkStart w:name="z1032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Светлая: 1, 3, 4, 5, 8; </w:t>
      </w:r>
    </w:p>
    <w:bookmarkEnd w:id="1020"/>
    <w:bookmarkStart w:name="z1033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Солнечная: 2, 4, 6,8, 9, 10, 12, 14, 16, 18, 20, 22, 24, 26, 26А, 30, 32, 38, 40, 44, 46; </w:t>
      </w:r>
    </w:p>
    <w:bookmarkEnd w:id="1021"/>
    <w:bookmarkStart w:name="z1034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Сосновая: 3,4, 6, 9, 11, 13, 20, 24, 29, 31 39, 40, 41, 45; </w:t>
      </w:r>
    </w:p>
    <w:bookmarkEnd w:id="1022"/>
    <w:bookmarkStart w:name="z1035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Студенческая: 1, 1Г, 2, 3, 3А, 3В, 3Г, 4А, 4Б, 4В, 5, 5А, 6, 7, 7А, 10, 12, 13, 14, 15, 15А, 16, 17, 18А, 19, 21, 23, 25, 25А, 25Б, 30;</w:t>
      </w:r>
    </w:p>
    <w:bookmarkEnd w:id="1023"/>
    <w:bookmarkStart w:name="z1036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Студенческий: 4Б;</w:t>
      </w:r>
    </w:p>
    <w:bookmarkEnd w:id="1024"/>
    <w:bookmarkStart w:name="z1037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Тенистая: 1, 3, 5, 7, 9, 11, 13, 15, 17; </w:t>
      </w:r>
    </w:p>
    <w:bookmarkEnd w:id="1025"/>
    <w:bookmarkStart w:name="z1038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Уютная: 2, 4, 5, 6;</w:t>
      </w:r>
    </w:p>
    <w:bookmarkEnd w:id="1026"/>
    <w:bookmarkStart w:name="z1039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3, 4, 5, 6, 7, 8, 10, 16, 18, 19, 20,21, 22, 23А, 30, 31А, 35, 37, 39, 40, 44, 46, 52;</w:t>
      </w:r>
    </w:p>
    <w:bookmarkEnd w:id="1027"/>
    <w:bookmarkStart w:name="z1040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Цветочная: 2, 3, 28;</w:t>
      </w:r>
    </w:p>
    <w:bookmarkEnd w:id="1028"/>
    <w:bookmarkStart w:name="z1041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1А, 3, 5, 7, 9, 11, 13, 15, 17, 19, 21, 23, 92;</w:t>
      </w:r>
    </w:p>
    <w:bookmarkEnd w:id="1029"/>
    <w:bookmarkStart w:name="z1042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3И, 6А, 6Л, 7, 11, 11А, 10, 10А, 10П, 13, 15, 15А, 18, 18А, 22, 22А, 24, 26, 27, 28;</w:t>
      </w:r>
    </w:p>
    <w:bookmarkEnd w:id="1030"/>
    <w:bookmarkStart w:name="z1043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Фазыла Карибжанова;</w:t>
      </w:r>
    </w:p>
    <w:bookmarkEnd w:id="1031"/>
    <w:bookmarkStart w:name="z1044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Галыма Малдыбаева; </w:t>
      </w:r>
    </w:p>
    <w:bookmarkEnd w:id="1032"/>
    <w:bookmarkStart w:name="z1045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Есляма Зикибаева;</w:t>
      </w:r>
    </w:p>
    <w:bookmarkEnd w:id="1033"/>
    <w:bookmarkStart w:name="z1046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694</w:t>
      </w:r>
    </w:p>
    <w:bookmarkEnd w:id="1034"/>
    <w:bookmarkStart w:name="z1047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"Областная больница" коммунального государственного учреждения "Управление здравоохранения акимата Северо-Казахстанской области", улица имени Евгения Брусиловского, 20 (по согласованию)</w:t>
      </w:r>
    </w:p>
    <w:bookmarkEnd w:id="1035"/>
    <w:bookmarkStart w:name="z1048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входят: </w:t>
      </w:r>
    </w:p>
    <w:bookmarkEnd w:id="1036"/>
    <w:bookmarkStart w:name="z1049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областной больницы;</w:t>
      </w:r>
    </w:p>
    <w:bookmarkEnd w:id="1037"/>
    <w:bookmarkStart w:name="z1050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областной детской больницы.</w:t>
      </w:r>
    </w:p>
    <w:bookmarkEnd w:id="1038"/>
    <w:bookmarkStart w:name="z1051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695</w:t>
      </w:r>
    </w:p>
    <w:bookmarkEnd w:id="1039"/>
    <w:bookmarkStart w:name="z1052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"Областной онкологический диспансер" коммунального государственного учреждения "Управление здравоохранения акимата Северо-Казахстанской области", улица имени Мухтара Ауэзова, 133 (по согласованию)</w:t>
      </w:r>
    </w:p>
    <w:bookmarkEnd w:id="1040"/>
    <w:bookmarkStart w:name="z1053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входит: </w:t>
      </w:r>
    </w:p>
    <w:bookmarkEnd w:id="1041"/>
    <w:bookmarkStart w:name="z1054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 инфекционного отделения 2-й городской больницы.</w:t>
      </w:r>
    </w:p>
    <w:bookmarkEnd w:id="1042"/>
    <w:bookmarkStart w:name="z1055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696 </w:t>
      </w:r>
    </w:p>
    <w:bookmarkEnd w:id="1043"/>
    <w:bookmarkStart w:name="z1056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"Первая городская больница" коммунального государственного учреждения "Управление здравоохранения акимата Северо-Казахстанской области", улица имени Каныша Сатпаева, 3 (по согласованию)</w:t>
      </w:r>
    </w:p>
    <w:bookmarkEnd w:id="1044"/>
    <w:bookmarkStart w:name="z1057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входят: </w:t>
      </w:r>
    </w:p>
    <w:bookmarkEnd w:id="1045"/>
    <w:bookmarkStart w:name="z1058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железнодорожной больницы.</w:t>
      </w:r>
    </w:p>
    <w:bookmarkEnd w:id="1046"/>
    <w:bookmarkStart w:name="z1059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697</w:t>
      </w:r>
    </w:p>
    <w:bookmarkEnd w:id="1047"/>
    <w:bookmarkStart w:name="z1060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"Областной кожно-венерологический диспансер" коммунального государственного учреждения "Управление здравоохранения акимата Северо-Казахстанской области", улица Интернациональная, 90 (по согласованию)</w:t>
      </w:r>
    </w:p>
    <w:bookmarkEnd w:id="1048"/>
    <w:bookmarkStart w:name="z1061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входят: </w:t>
      </w:r>
    </w:p>
    <w:bookmarkEnd w:id="1049"/>
    <w:bookmarkStart w:name="z1062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областного кожно-венерологический диспансера.</w:t>
      </w:r>
    </w:p>
    <w:bookmarkEnd w:id="1050"/>
    <w:bookmarkStart w:name="z1063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698 </w:t>
      </w:r>
    </w:p>
    <w:bookmarkEnd w:id="1051"/>
    <w:bookmarkStart w:name="z1064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"Кардиологический центр" коммунального государственного учреждения "Управление здравоохранения акимата Северо-Казахстанской области", улица имени П. Васильева, 123 (по согласованию)</w:t>
      </w:r>
    </w:p>
    <w:bookmarkEnd w:id="1052"/>
    <w:bookmarkStart w:name="z1065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входят: </w:t>
      </w:r>
    </w:p>
    <w:bookmarkEnd w:id="1053"/>
    <w:bookmarkStart w:name="z1066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2-й городской больницы, исключая корпус инфекционного отделения 2-й городской больницы.</w:t>
      </w:r>
    </w:p>
    <w:bookmarkEnd w:id="1054"/>
    <w:bookmarkStart w:name="z1067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699 </w:t>
      </w:r>
    </w:p>
    <w:bookmarkEnd w:id="1055"/>
    <w:bookmarkStart w:name="z1068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"Третья городская больница" коммунального государственного учреждения "Управление здравоохранения акимата Северо-Казахстанской области", улица имени Тауфика Мухамед-Рахимова, 27 (по согласованию)</w:t>
      </w:r>
    </w:p>
    <w:bookmarkEnd w:id="1056"/>
    <w:bookmarkStart w:name="z1069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входят: </w:t>
      </w:r>
    </w:p>
    <w:bookmarkEnd w:id="1057"/>
    <w:bookmarkStart w:name="z1070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3-й городской больницы;</w:t>
      </w:r>
    </w:p>
    <w:bookmarkEnd w:id="1058"/>
    <w:bookmarkStart w:name="z1071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центр.</w:t>
      </w:r>
    </w:p>
    <w:bookmarkEnd w:id="1059"/>
    <w:bookmarkStart w:name="z1072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700 </w:t>
      </w:r>
    </w:p>
    <w:bookmarkEnd w:id="1060"/>
    <w:bookmarkStart w:name="z1073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"Областной противотуберкулезный диспансер" коммунального государственного учреждения "Управление здравоохранения акимата Северо-Казахстанской области", улица 4-я Линия, 2 (по согласованию)</w:t>
      </w:r>
    </w:p>
    <w:bookmarkEnd w:id="1061"/>
    <w:bookmarkStart w:name="z1074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входят: </w:t>
      </w:r>
    </w:p>
    <w:bookmarkEnd w:id="1062"/>
    <w:bookmarkStart w:name="z107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областного противотуберкулезного диспансера;</w:t>
      </w:r>
    </w:p>
    <w:bookmarkEnd w:id="1063"/>
    <w:bookmarkStart w:name="z1076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областного наркологического диспансера.</w:t>
      </w:r>
    </w:p>
    <w:bookmarkEnd w:id="1064"/>
    <w:bookmarkStart w:name="z1077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701 </w:t>
      </w:r>
    </w:p>
    <w:bookmarkEnd w:id="1065"/>
    <w:bookmarkStart w:name="z107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- Республиканское государственное учреждение "Воинская часть 6637 Национальной гвардии Республики Казахстан", улица имени Ярослава Гашека, 18, тел. 42-53-03 (по согласованию) </w:t>
      </w:r>
    </w:p>
    <w:bookmarkEnd w:id="1066"/>
    <w:bookmarkStart w:name="z1079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входит: </w:t>
      </w:r>
    </w:p>
    <w:bookmarkEnd w:id="1067"/>
    <w:bookmarkStart w:name="z1080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 по улице имени Ярослава Гашека, 20.</w:t>
      </w:r>
    </w:p>
    <w:bookmarkEnd w:id="1068"/>
    <w:bookmarkStart w:name="z108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702 </w:t>
      </w:r>
    </w:p>
    <w:bookmarkEnd w:id="1069"/>
    <w:bookmarkStart w:name="z108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Республиканское государственное учреждение "Военный институт Национальной гвардии Республики Казахстан", улица имени Жалела Кизатова, 6, тел. 47-58-03, 39-85-95, 37-17-26 (по согласованию)</w:t>
      </w:r>
    </w:p>
    <w:bookmarkEnd w:id="1070"/>
    <w:bookmarkStart w:name="z108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входят: </w:t>
      </w:r>
    </w:p>
    <w:bookmarkEnd w:id="1071"/>
    <w:bookmarkStart w:name="z108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корпуса по улице имени Жалела Кизатова, 6.</w:t>
      </w:r>
    </w:p>
    <w:bookmarkEnd w:id="1072"/>
    <w:bookmarkStart w:name="z108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703</w:t>
      </w:r>
    </w:p>
    <w:bookmarkEnd w:id="1073"/>
    <w:bookmarkStart w:name="z108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Республиканское государственное учреждение "Учреждение ЕС-164/1" Комитета уголовно-исполнительной системы Министерства внутренних дел Республики Казахстан, ул. 1-я Заречная, 98, тел. 50-54-61 (по согласованию)</w:t>
      </w:r>
    </w:p>
    <w:bookmarkEnd w:id="1074"/>
    <w:bookmarkStart w:name="z108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входят: </w:t>
      </w:r>
    </w:p>
    <w:bookmarkEnd w:id="1075"/>
    <w:bookmarkStart w:name="z108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ЕС 164/1.</w:t>
      </w:r>
    </w:p>
    <w:bookmarkEnd w:id="1076"/>
    <w:bookmarkStart w:name="z108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704</w:t>
      </w:r>
    </w:p>
    <w:bookmarkEnd w:id="1077"/>
    <w:bookmarkStart w:name="z1090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 Министерства образования и науки Республики Казахстан (учебный корпус № 6), улица М. Жумабаева, 114, тел. 46-42-49 (по согласованию)</w:t>
      </w:r>
    </w:p>
    <w:bookmarkEnd w:id="1078"/>
    <w:bookmarkStart w:name="z1091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079"/>
    <w:bookmarkStart w:name="z1092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Бостандыкская, 2, 2А, 2Б, 2В, 4, 4А, 6, 6А.</w:t>
      </w:r>
    </w:p>
    <w:bookmarkEnd w:id="1080"/>
    <w:bookmarkStart w:name="z1093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705 </w:t>
      </w:r>
    </w:p>
    <w:bookmarkEnd w:id="1081"/>
    <w:bookmarkStart w:name="z1094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казенное предприятие "Петропавловский колледж железнодорожного транспорта имени Байкена Ашимова" коммунального государственного учреждения "Управление образования акимата Северо-Казахстанской области", улица им. Юрия Медведева, 1А, тел. 38-13-95, 38-12-91 (по согласованию)</w:t>
      </w:r>
    </w:p>
    <w:bookmarkEnd w:id="1082"/>
    <w:bookmarkStart w:name="z1095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083"/>
    <w:bookmarkStart w:name="z1096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36, 38, 40, 42; </w:t>
      </w:r>
    </w:p>
    <w:bookmarkEnd w:id="1084"/>
    <w:bookmarkStart w:name="z1097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Юрия Медведева: 3.</w:t>
      </w:r>
    </w:p>
    <w:bookmarkEnd w:id="1085"/>
    <w:bookmarkStart w:name="z1098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706</w:t>
      </w:r>
    </w:p>
    <w:bookmarkEnd w:id="1086"/>
    <w:bookmarkStart w:name="z1099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"Специализированная детско-юношеская спортивная школа олимпийского резерва "Жеңіс" коммунального государственного учреждения "Управление физической культуры и спорта акимата Северо-Казахстанской области", ул. имени Жамбыла, 177, тел. 31-47-01, 31-40-51 (по согласованию)</w:t>
      </w:r>
    </w:p>
    <w:bookmarkEnd w:id="1087"/>
    <w:bookmarkStart w:name="z1100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088"/>
    <w:bookmarkStart w:name="z1101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231, 234;</w:t>
      </w:r>
    </w:p>
    <w:bookmarkEnd w:id="1089"/>
    <w:bookmarkStart w:name="z1102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177, 193А, 196А, 200, 202, 202А;</w:t>
      </w:r>
    </w:p>
    <w:bookmarkEnd w:id="1090"/>
    <w:bookmarkStart w:name="z1103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77, 79, 126;</w:t>
      </w:r>
    </w:p>
    <w:bookmarkEnd w:id="1091"/>
    <w:bookmarkStart w:name="z1104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Пионерский: 32.</w:t>
      </w:r>
    </w:p>
    <w:bookmarkEnd w:id="1092"/>
    <w:bookmarkStart w:name="z1105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707</w:t>
      </w:r>
    </w:p>
    <w:bookmarkEnd w:id="1093"/>
    <w:bookmarkStart w:name="z1106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учреждение "Школа – детский сад № 26" коммунального государственного учреждения "Отдел образования акимата города Петропавловска", улица Московская, 170, тел. 51-26-10</w:t>
      </w:r>
    </w:p>
    <w:bookmarkEnd w:id="1094"/>
    <w:bookmarkStart w:name="z1107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095"/>
    <w:bookmarkStart w:name="z1108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Московский: 1, 2, 3, 4, 5, 6, 7, 8, 9, 10, 11, 13, 14, 15, 16, 17, 18, 19, 20, 21, 22, 23, 24, 25, 26, 27, 28, 29, 30, 31, 32, 33, 34, 35, 36, 37, 38, 39, 40, 41, 42, 43, 44, 45, 46, 47, 48, 49, 50, 51, 52, 53, 54, 55, 56, 57, 58, 59, 61, 62, 63, 63А, 63Б, 64, 66, 68, 69, 70, 71, 72, 73, 74, 75, 76, 78, 79, 80, 81, 82, 83, 84, 85, 86, 87;</w:t>
      </w:r>
    </w:p>
    <w:bookmarkEnd w:id="1096"/>
    <w:bookmarkStart w:name="z1109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Вагонная: 3, 4, 5, 9, 9А, 11;</w:t>
      </w:r>
    </w:p>
    <w:bookmarkEnd w:id="1097"/>
    <w:bookmarkStart w:name="z1110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107, 109, 111, 113, 115, 116, 117, 118, 119, 120, 121, 122, 123, 124, 125, 126, 127, 128, 131, 132, 133, 134, 135, 136, 137, 138, 139, 140, 141, 142, 143, 144, 145, 146, 147, 148, 149, 149А, 150, 151, 152, 153, 154, 155, 156, 157, 158, 158А, 159, 160, 161, 162, 163, 164, 165, 166, 167, 168, 169, 170, 171, 172, 173, 174, 176, 177, 178, 179, 180, 181, 182, 183, 184, 185, 186,187,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244, 246;</w:t>
      </w:r>
    </w:p>
    <w:bookmarkEnd w:id="1098"/>
    <w:bookmarkStart w:name="z1111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Дмитрова: 3, 9, 18, 22;</w:t>
      </w:r>
    </w:p>
    <w:bookmarkEnd w:id="1099"/>
    <w:bookmarkStart w:name="z1112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61, 63, 65, 67, 69, 71, 73, 77, 78, 79, 80, 81, 82, 84, 86, 88, 90, 92, 94, 96, 98, 100, 102, 104, 106, 108, 110, 112, 114, 116, 118, 120, 122, 124, 126, 128, 130, 132, 134, 138, 140, 142, 144, 146,148, 150, 152, 154, 156, 158, 160, 162, 164, 166, 168;</w:t>
      </w:r>
    </w:p>
    <w:bookmarkEnd w:id="1100"/>
    <w:bookmarkStart w:name="z1113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53, 55, 57, 59, 61, 63, 65, 67, 69, 71, 73, 75, 77, 79, 81, 83, 85, 87, 89, 91, 93, 94, 95, 96, 97, 98, 99, 100, 101,102, 103,104, 104Б, 105, 106, 107, 108, 109, 110, 111, 112, 113,114, 115, 116, 117, 118, 119, 120, 121, 122, 123, 124, 125, 126, 127, 129, 130, 131, 132, 133, 134, 135, 136, 137, 138, 139, 140, 141, 142, 143, 144, 145, 146, 147, 148, 149, 150, 151, 152, 152А, 153,155,156, 157,158, 159,160, 161,162, 163,164, 165,166, 167,168, 169,170, 171,172, 172А, 173, 174, 175, 176, 177, 178, 179, 180, 181, 182, 183, 184, 185, 186, 187, 188, 189, 190, 191, 192, 193, 194, 196, 198, 200, 202, 204, 206, 208, 210, 212, 214, 216, 218, 220, 222, 224, 226, 228, 230, 232, 234, 234А, 236;</w:t>
      </w:r>
    </w:p>
    <w:bookmarkEnd w:id="1101"/>
    <w:bookmarkStart w:name="z1114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1, 3, 5, 7, 9, 11, 13, 15, 17, 19;</w:t>
      </w:r>
    </w:p>
    <w:bookmarkEnd w:id="1102"/>
    <w:bookmarkStart w:name="z1115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4, 14, 15, 16;</w:t>
      </w:r>
    </w:p>
    <w:bookmarkEnd w:id="1103"/>
    <w:bookmarkStart w:name="z1116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103, 105, 107, 108, 109, 110, 111, 112, 113, 114, 115, 117, 119, 120А, 120Б, 121,122, 123, 124, 125, 126, 127, 128, 129, 129А, 129Б, 130, 131, 132, 133, 134, 135,136, 137, 138, 139, 140, 141, 142,143,145,147,149, 151, 153,155, 157, 159, 161, 163, 165, 167,169, 171,173, 175, 177, 179,181,183,185, 187,189, 191;</w:t>
      </w:r>
    </w:p>
    <w:bookmarkEnd w:id="1104"/>
    <w:bookmarkStart w:name="z1117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117, 119, 121, 122, 123, 124, 125, 126, 127, 128, 129, 130, 131, 132, 133, 134, 135, 136, 137, 138, 139, 140, 141, 143, 144, 145, 146, 146Б, 147, 148, 149, 150, 151, 152, 153, 154, 155, 157, 159, 160, 161, 162, 163, 164, 165, 166, 167, 168, 168А, 169, 170, 171, 172, 173, 174, 175, 176,177, 178, 179, 180, 180А, 181, 182, 183, 184, 185, 186, 187, 188, 189, 190, 191, 192, 193, 194, 195, 196, 197, 198, 199, 200, 201, 202, 203, 204, 205, 206, 207, 208, 209, 210, 211, 212, 213, 214, 215, 216, 217, 218, 219, 220, 221, 222, 223, 224, 226, 227, 228, 229, 230, 231, 232, 233, 234,235, 236, 237, 238, 239, 240, 246;</w:t>
      </w:r>
    </w:p>
    <w:bookmarkEnd w:id="1105"/>
    <w:bookmarkStart w:name="z1118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124, 126, 128, 129, 130, 131, 132, 133, 134, 135, 136, 137, 138, 139, 140, 141, 142, 143, 144, 145, 146, 147, 148, 149, 150, 151, 152, 153, 154, 155, 156, 157, 158, 159, 160, 161, 161А, 162, 163, 165, 167, 168, 169, 170, 171, 172, 173, 174, 176, 176А, 177, 178, 179, 180, 181, 182, 183, 184, 185, 186, 187, 188, 189, 190, 191, 192, 193, 194, 194А, 195, 196, 197, 198, 199, 200, 201, 202, 203, 205, 206, 207, 208, 209, 210, 211, 212, 213, 214, 215, 216, 217, 218, 219, 221, 222А, 222Б, 223, 225, 226, 227, 228, 229, 230, 231, 232, 233, 234, 235, 236, 237, 238, 239, 240, 241, 242, 243, 244, 245, 246, 247, 248, 249, 250, 251, 252, 252А, 253, 254, 255, 256, 257, 259, 260, 261, 262, 263В, 264, 265, 266, 267, 268, 269, 270, 271, 272, 273, 274, 275, 276, 277, 278, 279, 280, 281, 282, 283, 284, 286, 288, 291, 292, 293, 294, 296, 297, 297А, 298, 300, 301, 301А, 302; </w:t>
      </w:r>
    </w:p>
    <w:bookmarkEnd w:id="1106"/>
    <w:bookmarkStart w:name="z1119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Тельмана: 11;</w:t>
      </w:r>
    </w:p>
    <w:bookmarkEnd w:id="1107"/>
    <w:bookmarkStart w:name="z1120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Уфимская: 11, 13.</w:t>
      </w:r>
    </w:p>
    <w:bookmarkEnd w:id="1108"/>
    <w:bookmarkStart w:name="z1121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708</w:t>
      </w:r>
    </w:p>
    <w:bookmarkEnd w:id="1109"/>
    <w:bookmarkStart w:name="z1122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предприятие на праве хозяйственного ведения "Городская поликлиника № 3" коммунального государственного учреждения "Управление здравоохранения акимата Северо-Казахстанской области", улица Имени Жалела Кизатова, 7А (по согласованию)</w:t>
      </w:r>
    </w:p>
    <w:bookmarkEnd w:id="1110"/>
    <w:bookmarkStart w:name="z1123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111"/>
    <w:bookmarkStart w:name="z1124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2, 2А, 2Б, 2В, 3А, 3Б, 3В, 3Л, 3М, 3Н, 4, 7А, 9А, 9Б, 9Д.</w:t>
      </w:r>
    </w:p>
    <w:bookmarkEnd w:id="1112"/>
    <w:bookmarkStart w:name="z1125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709 </w:t>
      </w:r>
    </w:p>
    <w:bookmarkEnd w:id="1113"/>
    <w:bookmarkStart w:name="z1126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Петропавловска", улица Мира, 327 Г, тел. 47-26-88</w:t>
      </w:r>
    </w:p>
    <w:bookmarkEnd w:id="1114"/>
    <w:bookmarkStart w:name="z1127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115"/>
    <w:bookmarkStart w:name="z1128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341, 345, 347, 349;</w:t>
      </w:r>
    </w:p>
    <w:bookmarkEnd w:id="1116"/>
    <w:bookmarkStart w:name="z1129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16, 20, 22, 24;</w:t>
      </w:r>
    </w:p>
    <w:bookmarkEnd w:id="1117"/>
    <w:bookmarkStart w:name="z1130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Неля Болатбаева: 4.</w:t>
      </w:r>
    </w:p>
    <w:bookmarkEnd w:id="1118"/>
    <w:bookmarkStart w:name="z1131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</w:t>
      </w:r>
    </w:p>
    <w:bookmarkEnd w:id="1119"/>
    <w:bookmarkStart w:name="z1132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Специализированный отдел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Северо-Казахстанской области, улица Нефтепроводная, 1Б, тел. 50-49-38 (по согласованию)</w:t>
      </w:r>
    </w:p>
    <w:bookmarkEnd w:id="1120"/>
    <w:bookmarkStart w:name="z1133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121"/>
    <w:bookmarkStart w:name="z1134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11, 13, 17, 19;</w:t>
      </w:r>
    </w:p>
    <w:bookmarkEnd w:id="1122"/>
    <w:bookmarkStart w:name="z1135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2, 4, 6;</w:t>
      </w:r>
    </w:p>
    <w:bookmarkEnd w:id="1123"/>
    <w:bookmarkStart w:name="z1136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8, 10, 17, 17А, 17Б, 21;</w:t>
      </w:r>
    </w:p>
    <w:bookmarkEnd w:id="1124"/>
    <w:bookmarkStart w:name="z1137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69, 71;</w:t>
      </w:r>
    </w:p>
    <w:bookmarkEnd w:id="1125"/>
    <w:bookmarkStart w:name="z1138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им. Гастелло: 42, 44, 46, 48, 50, 52;</w:t>
      </w:r>
    </w:p>
    <w:bookmarkEnd w:id="1126"/>
    <w:bookmarkStart w:name="z1139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Нефтепроводная: 1Б, 3, 5.</w:t>
      </w:r>
    </w:p>
    <w:bookmarkEnd w:id="1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города Петропавловска от 26 июня 2017 года № 25</w:t>
            </w:r>
          </w:p>
        </w:tc>
      </w:tr>
    </w:tbl>
    <w:bookmarkStart w:name="z1142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города Петропавловска</w:t>
      </w:r>
    </w:p>
    <w:bookmarkEnd w:id="1128"/>
    <w:bookmarkStart w:name="z114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21 октября 2015 года № 35 "Об образовании избирательных участков на территории города Петропавловска" (зарегистрировано в Реестре государственной регистрации нормативных правовых актов за № 3427 от 22 октября 2015 года, опубликовано в газетах от 23 октября 2015 года № 42 "Қызылжар Нұры" и от 23 октября 2015 года № 42 "Проспект СК");</w:t>
      </w:r>
    </w:p>
    <w:bookmarkEnd w:id="1129"/>
    <w:bookmarkStart w:name="z114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17 февраля 2016 года № 6 "О внесении изменений в решение акима города Петропавловска от 21 октября 2015 года № 35 "Об образовании избирательных участков на территории города Петропавловска" (зарегистрировано в Реестре государственной регистрации нормативных правовых актов за № 3641 от 29 февраля 2016 года, опубликовано в газетах от 9 марта 2016 года № 10 "Қызылжар Нұры" и от 9 марта 2016 года № 11 "Проспект СК");</w:t>
      </w:r>
    </w:p>
    <w:bookmarkEnd w:id="1130"/>
    <w:bookmarkStart w:name="z114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25 января 2017 года № 10 "О внесении изменений в решение акима города Петропавловска от 21 октября 2015 года № 35 "Об образовании избирательных участков на территории города Петропавловска" (зарегистрировано в Реестре государственной регистрации нормативных правовых актов за № 4047 от 7 января 2017 года, опубликовано в газетах от 17 февраля 2017 года № 7 "Қызылжар Нұры" и от 17 февраля 2017 года № 7 "Проспект СК").</w:t>
      </w:r>
    </w:p>
    <w:bookmarkEnd w:id="1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