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5dd9" w14:textId="0725d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Петропавловска от 1 марта 2017 года № 433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30 июня 2017 года № 1211. Зарегистрировано Департаментом юстиции Северо-Казахстанской области 2 августа 2017 года № 4281. Утратило силу постановлением акимата города Петропавловска Северо-Казахстанской области от 31 октября 2017 года № 1933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Петропавловска Северо-Казахстанской области от 31.10.2017 </w:t>
      </w:r>
      <w:r>
        <w:rPr>
          <w:rFonts w:ascii="Times New Roman"/>
          <w:b w:val="false"/>
          <w:i w:val="false"/>
          <w:color w:val="ff0000"/>
          <w:sz w:val="28"/>
        </w:rPr>
        <w:t>№ 1933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города Петропавловска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от 1 марта 2017 года № 433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год" (зарегистрировано в реестре государственной регистрации нормативных правовых актов под № 4126 от 31 марта 2017 года, опубликовано в официальных печатных изданиях "Проспект СК" № 16 (692) от 21 апреля 2017 года, "Қызылжар Нұры" № 16 (647) от 21 апреля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города, курирующего данную сферу.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Тасмаганбетов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города Петропавловска от 30 июня 2017 года № 1211 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размера подушевого финансирования и родительской платы за питание в дошкольных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организациях города Петропавловска Северо-Казахстанской области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5012"/>
        <w:gridCol w:w="1935"/>
        <w:gridCol w:w="1552"/>
        <w:gridCol w:w="1009"/>
        <w:gridCol w:w="891"/>
        <w:gridCol w:w="892"/>
      </w:tblGrid>
      <w:tr>
        <w:trPr>
          <w:trHeight w:val="30" w:hRule="atLeast"/>
        </w:trPr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5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школе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школе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самостоятельный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"Петушок"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"Батыр" коммунального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образования акимата города Петропавловска"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коррекционные дети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"Ақ көгершiн" коммунального государственного учреждения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Петропавловска"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"Айгөлек"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"Арман"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"Гулливер"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санаторно-туберкулезные дети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"Детский сад "Алпамыс"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"Детский сад "Балауса"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"Детский сад "Ивушка"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нарушением речи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"Детский сад "Арай"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предприятие"Детский сад "Алтын бесiк"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"Сауле"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"Нұрсәт"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"Солнышко"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коррекционные дети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"Аленушка"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"Ласточка"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4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"Салтанат"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5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"Росинка"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6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"Балапан"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"Малыш"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8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"Балдаурен"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9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"Балдырган"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0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"Снежинка"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1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"Нұр бөбек"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2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"Болашак"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коррекционные дети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3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"Ақ бота"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4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"Чайка" санаторно-туберкулезные дети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5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Частное учреждение образования "Ясли-сад "Ашық Аспан"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6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"КРОХА"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7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Частное учреждение образования "Ясли-сад "Василек"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8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ограниченной ответственностью "Дошкольный учебно-воспитательный центр "Искорка"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9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ограниченной ответственностью "АБВГДЕЙКА"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0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"Баларман"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1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"ТайРам"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2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"Добрая сказка"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3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 "Колокольчик"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4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"Егоровские склады"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5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"Алақай"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6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"Баларман"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7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"Ашық Аспан"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8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"Достық-2015"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9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 СКО"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коррекционные дети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0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ограниченной ответственностью "АБВГДЕЙКА"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1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"Баларман"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2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"Ашық Аспан"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3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"Ашық Аспан"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4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"Няня"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5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"Няня"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6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2"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7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4"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8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5"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9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7"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0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 "Средняя общеобразовательная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школа-комплекс эстетического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1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9"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2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"Средняя школа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Н.К. Крупской"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3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12"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4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13"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5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23"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6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"Школа-детский сад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26"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7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"Коммунальное государственное учреждение "Средняя школа № 32"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68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"Коммунальное государственное учреждение "Общеобразовательная средняя школа № 1"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69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"Коммунальное государственное учреждение "Казахская школа-гимназия"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4270"/>
        <w:gridCol w:w="3012"/>
        <w:gridCol w:w="1782"/>
        <w:gridCol w:w="1474"/>
        <w:gridCol w:w="451"/>
        <w:gridCol w:w="451"/>
      </w:tblGrid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1"/>
        </w:tc>
        <w:tc>
          <w:tcPr>
            <w:tcW w:w="4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при школе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самостоятельный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"Ясли-сад "Петушок"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"Детский сад "Батыр"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(дополнительно для коррекционных детей)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4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"Ақ көгершiн"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27519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"Ясли-сад "Айгөлек"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6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"Арман"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7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"Ясли-сад "Гулливер"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 (дополнительно для санаторно-туберкулезных детей)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8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"Детский сад "Алпамыс"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9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"Детский сад "Балауса"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0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"Детский сад "Ивушка"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(дополнительно для детей с нарушением речи)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1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"Детский сад "Арай"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2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"Алтын бесiк"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3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"Сауле"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4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"Нұрсәт"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5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"Ясли-сад "Солнышко"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(дополнительно для коррекционных детей)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6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"Аленушка"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7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"Ласточка"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88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"Салтанат"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89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"Росинка"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90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"Балапан"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91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"Малыш"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24207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92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"Балдаурен"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93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"Балдырган"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25679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94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"Снежинка"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95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бөбек"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96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"Болашак"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(дополнительно для коррекционных детей)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97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"Ақ бота" коммунального государственного учреждения "Отдел образования акимата города Петропавловска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98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"Чайка" санаторно-туберкулезные дети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34369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99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образования "Ясли-сад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"Ашық Аспан"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00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"КРОХА"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01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"Ясли-сад "Василек"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02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ограниченной ответственностью "Дошкольный учебно-воспитательный центр "Искорка"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03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ограниченной ответственностью "АБВГДЕЙКА"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04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"Баларман"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05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"ТайРам"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06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"Добрая сказка"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07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 "Колокольчик"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08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"Егоровские склады"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09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"Алақай"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10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"Баларман"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11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"Ашық Аспан"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12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"Достық-2015"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13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 СКО"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(дополнительно для коррекционных детей)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14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ограниченной ответственностью "АБВГДЕЙКА"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15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"Баларман"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16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"Ашық Аспан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17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"Ашық Аспан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18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"Няня"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19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"Няня"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39967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20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2"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21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4"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122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5"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23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7"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24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 "Средняя общеобразовательная школа-комплекс эстетического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125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9"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26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 "Средняя школа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Н.К. Крупской"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127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"Коммунальное государственное учреждение "Средняя школа № 12"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128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"Коммунальное государственное учреждение "Средняя школа № 13"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129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"Коммунальное государственное учреждение "Средняя школа № 23"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130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"Школа-детский сад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26"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131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"Коммунальное государственное учреждение "Средняя школа № 32"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132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"Коммунальное государственное учреждение "Общеобразовательная средняя школа № 1"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133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"Коммунальное государственное учреждение "Казахская школа-гимназия"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3289"/>
        <w:gridCol w:w="3924"/>
        <w:gridCol w:w="1265"/>
        <w:gridCol w:w="1375"/>
        <w:gridCol w:w="648"/>
        <w:gridCol w:w="649"/>
        <w:gridCol w:w="540"/>
      </w:tblGrid>
      <w:tr>
        <w:trPr>
          <w:trHeight w:val="30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5"/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3 до 7)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 -сад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 3)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школе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при школе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пребывания самостоятельный 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пребывания самостоятельный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"Ясли-сад "Петушок"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7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"Детский сад "Батыр"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102510 (коррекционные дети)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8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 көгершiн"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9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"Ясли-сад "Айгөлек"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0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"Арман"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1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"Ясли-сад "Гулливер"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100630 (санаторно-тубер кулез ные дети)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2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"Детский сад "Алпамыс"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3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"Детский сад "Балауса"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4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"Детский сад "Ивушка"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с нару шени ем речи)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5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"Детский сад "Арай"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6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"Алтын бесiк"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7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"Сауле"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8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"Нұрсәт"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9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"Ясли-сад "Солнышко"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 ционные дети)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0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"Аленушка"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1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"Ласточка"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52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"Салтанат"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53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"Росинка"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54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"Балапан"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55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"Малыш"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56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"Балдаурен"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57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"Балдырган"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58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"Снежинка"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59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"Нұр бөбек" коммунального государственного учреждения "Отдел образования акимата города Петропавловска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60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"Болашак"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100630 (коррекционные дети)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61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"Ақ бота"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62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"Чайка" санаторно-туберкулезные дети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63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Частное учреждение образования "Ясли-сад "Ашық Аспан"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64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"Ясли-сад "КРОХА"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65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"Ясли-сад "Василек"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66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ограниченной ответственностью "Дошкольный учебно-воспитательный центр "Искорка"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67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ограниченной ответственностью "АБВГДЕЙКА"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68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 "Баларман"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10000- сотруд ники, 12000- меди цинс кие работ 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остальные-15000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69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 "ТайРам"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19000 -1 группа, 13000 – 2 группа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70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"Добрая сказка"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71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 "Колокольчик"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72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"Егоровские склады"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73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 "Алақай"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74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 "Баларман"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12000-меди цинс кие работ 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15000-сотруд ники, остальные- 20000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75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"Ашық Аспан"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76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 "Достық-2015"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77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 СКО"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140000 (коррекцион ные дети) 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78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ограниченной ответственностью "АБВГДЕЙКА"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79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"Баларман"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80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"Ашық Аспан"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81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"Ашық Аспан"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82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"Няня"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83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"Няня"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84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2"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85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4"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186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5"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87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7"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88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"Коммунальное государственное учреждение "Средняя общеобразовательная школа-комплекс эстетического воспитания № 8"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189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9"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90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 "Средняя школа № 10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Н.К. Крупской"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191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12"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192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13"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193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23"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194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"Школа-детский сад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26"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10500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195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32"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196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"Коммунальное государственное учреждение "Общеобразовательная средняя школа № 1"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197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"Коммунальное государственное учреждение "Казахская школа-гимназия"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Ясельные группы (с 2 до 3 лет) финансируемые из местного бюджета, рассчитываются на основании норм питания санитарных правил "Санитарно-эпидемиологические требования к объектам дошкольного воспитания и обучения детей", утвержденного приказом Министра национальной экономики Республики Казахстан от 17 марта 2015 года № 217, а стоимость питания из последних статистических данных.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ежемесячной оплаты, взимаемой с родителей или законных представителей за содержание ребенка в государственных дошкольных организациях, созданных в организационно-правовой форме коммунальных государственных казенных предприятий, составляет 100 процентов затрат на питание, независимо от возраста, и устанавливается учредителем. В частных дошкольных организациях порядок взимания оплаты с родителей или законных представителей устанавливается учредителем дошкольной организации (Постановление Правительства Республики Казахстан от 17 мая 2013 года № 499).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Родительская оплата, с родителей или законных представителей за содержание ребенка в дошкольных организациях, не берется: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казенное предприятие "Детский сад "Батыр", "Ясли-сад "Болашак" в коррекционных группах;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казенное предприятие "Детский сад "Ивушка", "Ясли-сад "Солнышко" в группах с нарушением речи и слуха;</w:t>
      </w:r>
    </w:p>
    <w:bookmarkEnd w:id="202"/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казенное предприятие "Ясли-сад "Гулливер" в санаторно-туберкулезных группах, частное учреждение образования "Детский сад "Чайка".</w:t>
      </w:r>
    </w:p>
    <w:bookmarkEnd w:id="2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