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ecd8" w14:textId="7cbe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20 декабря 2016 года № 1 "О бюджете города Петропавловска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15 сентября 2017 года № 1. Зарегистрировано Департаментом юстиции Северо-Казахстанской области 27 сентября 2017 года № 4322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20 декабря 2016 года № 8/1 "О бюджете города Петропавловска на 2017 - 2019 годы"" (зарегистрировано в Реестре государственной регистрации нормативных правовых актов под № 4017 от 11 января 2017 года, опубликовано 20 января 2017 года в газете "Қызылжар Нұры" № 3, в газете "Проспект СК"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Петропавловска на 2017-2019 годы согласно приложениям 1, 2,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25 568 864,6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– 11 803 702,0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неналоговым поступлениям – 81 158,0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от продажи основного капитала – 2 073 797,0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поступления трансфертов – 11 610 207,6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28 241 044,4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683 931,0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683 931,0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6 000,0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30 000,0 тысяч тенге;      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24 000,0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-3 362 110,8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3 362 110,8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2 283 931,0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149 826,0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1 228 005,8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города на 2017 год в сумме 231 299,0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Токмухамбетов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от 15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от 20 декабря 2016 года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47"/>
        <w:gridCol w:w="6"/>
        <w:gridCol w:w="5714"/>
        <w:gridCol w:w="34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25 568 864,6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11 803 702,0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5 316 585,0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5 316 585,0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2 225 015,0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3 850 166,0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431 369,0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2 073 797,0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1 941 797,0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11 610 207,6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11 610 207,6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11 610 207,6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28 241 044,4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1 317 500,7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8 541 172,2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8 328 357,5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5 173 428,0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2 045 904,0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1 085 320,5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1 066 681,5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325 671,5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13 819 043,1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9 260 119,1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5 939 814,5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3 042 756,1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4 495 449,5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1 424 778,6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1 181 344,7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90 654,8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6 500,0 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7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30 000,0 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-3 362 110,8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3 362 110,8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1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