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5575" w14:textId="442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20 декабря 2016 года № 1 "О бюджете города Петропавловска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ноября 2017 года № 1. Зарегистрировано Департаментом юстиции Северо-Казахстанской области 6 декабря 2017 года № 4406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20 декабря 2016 года № 1 "О бюджете города Петропавловска на 2017 - 2019 годы"" (зарегистрировано в Реестре государственной регистрации нормативных правовых актов под № 4017 от 11 января 2017 года, опубликовано 20 января 2017 года в газете "Қызылжар Нұры" № 3, в газете "Проспект СК"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2017-2019 годы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28 607 559,3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11 803 702,0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465 789,0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2 223 954,5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14 114 113,8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30 953 503,1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649 495,9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649 495,9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25 000,0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24 000,0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-2 996 439,7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2 996 439,7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2 249 495,9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481 062,0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1 228 005,8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2017 год в сумме 213 625,5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Уалиев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№ 1 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№ 1 от 20 декабря 2016 года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2"/>
        <w:gridCol w:w="3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28 607 559,3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3 789 556,0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2 223 954,5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30 953 503,1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1 290 121,2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8 537 578,3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8 329 195,7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5 181 739,2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1 073 301,9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16 016 849,7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11 258 222,8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6 762 179,4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4 214 961,6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4 695 500,4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785 350,8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-2 996 439,7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9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