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21f" w14:textId="1f39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Аккайынского района от 18 марта 2016 года № 40-4 "Об утверждении методики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января 2017 года № 9-9. Зарегистрировано Департаментом юстиции Северо-Казахстанской области 6 февраля 2017 года № 4044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18 марта 2016 года № 40-4 "Об утверждении методики оценки деятельности административных государственных служащих корпуса "Б" государственного учреждения "Аппарат маслихата Аккайынского района" Северо-Казахстанской области Республики Казахстан" (зарегистрировано в реестре государственной регистрации нормативных правовых актов под № 3721 от 19 апреля 2016 года, опубликовано 5 мая 2016 года в газете "Аққайың", 5 мая 2016 года в газете "Колос").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Данное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IХ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