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700b5" w14:textId="f9700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Аккайынского района от 29 ноября 2016 года № 7-11 "Об утверждении правил оказания социальной помощи, установления размеров и определения перечня отдельных категорий нуждающихся граждан в Аккайынском районе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24 января 2017 года № 9-3. Зарегистрировано Департаментом юстиции Северо-Казахстанской области 7 февраля 2017 года № 4046. Утратило силу решением маслихата Аккайынского района Северо-Казахстанской области от 9 ноября 2023 года № 9-4.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Утратило силу решением маслихата Аккайынского района Северо-Казахстанской от 09.11.2023 </w:t>
      </w:r>
      <w:r>
        <w:rPr>
          <w:rFonts w:ascii="Times New Roman"/>
          <w:b w:val="false"/>
          <w:i w:val="false"/>
          <w:color w:val="000000"/>
          <w:sz w:val="28"/>
        </w:rPr>
        <w:t>№ 9-4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маслихат Аккайынского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от 29 ноября 2016 года № 7-11 "Об утверждении правил оказания социальной помощи, установления размеров и определения перечня отдельных категорий нуждающихся граждан в Аккайынском районе Северо-Казахстанской области" (зарегистрировано в реестре государственной регистрации нормативных правовых актов под № 3971 от 21 декабря 2016 года, опубликовано 28 декабря 2016 года в информационной правовой системе "Әділет"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IХ сессии VI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Заика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Аккайынского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коммунального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"Отдел занятости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социальных программ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акимата Аккайынского района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 января 2017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Исполняющая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руководителя коммунального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экономики и финансов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акимата Аккайынского района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Киселева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 января 2017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маслихата Аккайынского района № 9-3 от 24 января 2017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решением маслихата Аккайынского района № 7-11 от 29 ноября 2016 года </w:t>
            </w:r>
          </w:p>
        </w:tc>
      </w:tr>
    </w:tbl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 в Аккайынском районе Северо-Казахстанской области </w:t>
      </w:r>
    </w:p>
    <w:bookmarkEnd w:id="4"/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(далее-типовые правила) и определяют порядок оказания социальной помощи, установления размеров и определения перечня отдельных категорий нуждающихся граждан в Аккайынском районе Северо-Казахстанской области при наступлении трудной жизненной ситуации.</w:t>
      </w:r>
    </w:p>
    <w:bookmarkEnd w:id="5"/>
    <w:bookmarkStart w:name="z1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некоммерческое акционерное общество "Государственная корпорация "Правительство для граждан" (далее-уполномоченная организация) – юридическое лицо, созданное по решению Правительства Республики Казахстан,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а также обеспечения оказания государственных услуг в электронной форме; 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памятные даты – события, имеющие общенародное историческое, духовное и культурное значение и оказавшие влияние на ход истории Республики Казахстан; 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специальная комиссия – комиссия, создаваемая решением акима района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рассчитываемой органами статистики Северо-Казахстанской области; 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праздничные дни – дни национальных и государственных праздников Республики Казахстан; 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среднедушевой доход семьи (гражданина) – доля совокупного дохода семьи, приходящаяся на каждого члена семьи в месяц; 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уполномоченный орган – коммунальное государственное учреждение "Отдел занятости и социальных программ акимата Аккайынского района Северо-Казахстанской области";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участковая комиссия – комиссия, создаваемая решением акимом сельского округа, для проведения обследования материального положения лиц (семей), обратившихся за социальной помощью, и подготовки заключений;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предельный размер – утвержденный максимальный размер социальной помощи.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Настоящие правила распространяются на лиц, проживающих на террритории Аккайынского района Северо-Казахстанской области.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целей настоящих правил под социальной помощью понимается помощь, предоставляемая местным исполнительным органом в денежной форме отдельным категориям нуждающихся граждан (далее – получатели) в случае наступления трудной жизненной ситуации, а также к памятным датам и праздничным дням.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 и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Казахстан", социальная помощь оказывается в порядке, предусмотренном настоящими правилами.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Перечень памятных дат и праздничных дней, а также кратность оказания социальной помощи устанавливается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7. Участковые и специальные комиссии осуществляют свою деятельность на основании положений, утверждаемых акиматом Северо-Казахстанской области.</w:t>
      </w:r>
    </w:p>
    <w:bookmarkEnd w:id="22"/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определения перечня категорий получателей социальной помощи и установления размеров социальной помощи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Перечень категорий получателей, предельные размеры социальной помощи, сроки обращения за социальной помощью при наступлении трудной жизненной ситуации вследствие стихийного бедствия или пожара, устанавливаются местным исполнительным органом района и утверждаются решением местного представительного органа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9. Окончательный перечень оснований для отнесения граждан к категории нуждающихся и проведения обследований материально-бытового положения лица (семьи) при наступлении трудной жизненной ситуации устанавливается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Специальная комиссия при вынесении заключения о необходимости оказания социальной помощи руководствуется перечнем оснований для отнесения граждан к категории нуждающихся. 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Размер оказываемой социальной помощи в каждом отдельном случае определяет специальная комиссия и указывает его в заключение о необходимости оказания социальной помощи.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Социальная помощь по основаниям, указанным в подпунктах 1) -13) приложения 3 к настоящим правилам предоставляется гражданам с учетом среднедушевого дохода лица (семьи), не превышающего порога однократного размера прожиточного минимума, в размере 5 (пяти) месячных расчетных показателей, единовременно.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Социальная помощь по основанию, указанного в подпункте 14) приложения 3 к настоящим правилам предоставляется гражданам (семье) единовременно в размере не более 80 месячных расчетных показателей, без учета доходов.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Социальная помощь по основанию, указанного в подпункте 15) приложения 3 к настоящим правилам предоставляется один раз в два года в размере не более 20 (двадцати) месячных расчетных показателей, без учета доходов.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Социальная помощь по основанию, указанного в подпункте 16) приложения 3 к настоящим правилам предоставляется один раз в год в размере не более 10 (десяти) месячных расчетных показателей, без учета доходов.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Социальная помощь по основанию, указанного в подпункте 17) приложения 3 к настоящим правилам предоставляется один раз в год в размере 24 (двадцати четырех) месячных расчетных показателей, без учета доходов.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Социальная помощь по основанию, указанного в подпункте 18) приложения 3 к настоящим правилам предоставляется единовременно в размере 10 (десяти) месячных расчетных показателей, без учета доходов.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Социальная помощь по основанию, указанного в подпункте 19) приложения 3 к настоящим правилам предоставляется единовременно в размере 5 (пяти) месячных расчетных показателей, без учета доходов.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Социальная помощь по основанию, указанного в подпункте 20) приложения 3 к настоящим правилам предоставляется один раз в год, без учета доходов.</w:t>
      </w:r>
    </w:p>
    <w:bookmarkEnd w:id="35"/>
    <w:bookmarkStart w:name="z4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оказания социальной помощи 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Социальная помощь к памятным датам и праздничным дням оказывается по списку, утверждаемому местным исполнительным органом по представлению уполномоченной организации либо иных организаций без истребования заявлений от получателей.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Для получения социальной помощи при наступлении трудной жизненной ситуации заявитель от себя или от имени семьи в уполномоченный орган или акиму сельского округа предоставляет заявление с приложением следующих документов: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личность;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документ, подтверждающий регистрацию по месту жительства; 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сведения о составе лица (семьи) по форме согласно приложению 1 к типовым правилам; 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 доходах лица (членов семьи);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акт и/или документ, подтверждающий наступление трудной жизненной ситуации.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Документы предоставляются в подлинниках и копиях для сверки, после чего подлинники документов возвращаются заявителю. 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При поступлении заявления на оказание социальной помощи при наступлении трудной жизненной ситуации уполномоченный орган или аким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(семьи).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 приложениям 2, 3 к типовым правилам и направляет их акиму сельского округа. 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орган.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случае недостаточности документов для оказания социальной помощи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Уполномоченный орган в течение одного рабочего дня со дня поступления документов от участковой комиссии или акима сельского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</w:p>
    <w:bookmarkEnd w:id="52"/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указанных в пунктах 23 и 24 настоящих правил,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сельского округа.</w:t>
      </w:r>
    </w:p>
    <w:bookmarkEnd w:id="53"/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Уполномоченный орган письменно уведомляет заявителя о принятом решении (в случае отказа – с указанием основания) в течение трех рабочих дней со дня принятия решения.</w:t>
      </w:r>
    </w:p>
    <w:bookmarkEnd w:id="54"/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Отказ в оказании социальной помощи осуществляется в случаях:</w:t>
      </w:r>
    </w:p>
    <w:bookmarkEnd w:id="55"/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bookmarkEnd w:id="56"/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отказа, уклонения заявителя от проведения обследования материального положения лица (семьи); 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 порога для оказания социальной помощи.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Финансирование расходов на предоставление социальной помощи осуществляется в пределах средств, предусмотренных бюджетом района на текущий финансовый год.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осуществляется уполномоченным органом через банки второго уровня путем перечисления сумм на лицевые счета заявителей.</w:t>
      </w:r>
    </w:p>
    <w:bookmarkEnd w:id="60"/>
    <w:bookmarkStart w:name="z74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Основания для прекращения и возврата предоставляемой социальной помощи </w:t>
      </w:r>
    </w:p>
    <w:bookmarkEnd w:id="61"/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Социальная помощь прекращается в случаях:</w:t>
      </w:r>
    </w:p>
    <w:bookmarkEnd w:id="62"/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смерти получателя; </w:t>
      </w:r>
    </w:p>
    <w:bookmarkEnd w:id="63"/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соответствующей административно-территориальной единицы;</w:t>
      </w:r>
    </w:p>
    <w:bookmarkEnd w:id="64"/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заявителем.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Выплата социальной помощи прекращается с месяца наступления указанных обстоятельств. 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68"/>
    <w:bookmarkStart w:name="z82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Заключительное положение</w:t>
      </w:r>
    </w:p>
    <w:bookmarkEnd w:id="69"/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 оказания социальной помощи, установления размеров и определения перечня отдельных категорий нуждающихся граждан Аккайынского района Северо-Казахстанской области</w:t>
            </w:r>
          </w:p>
        </w:tc>
      </w:tr>
    </w:tbl>
    <w:bookmarkStart w:name="z85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памятных дат и праздничных дней для оказания социальной помощи, а также кратность оказания социальной помощи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7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Памятные даты и праздничные дни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Кратность оказания социальной помощи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февраля – "День вывода войск с территории Афганистана"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марта – "Международный женский день"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апреля – "День памяти аварии на Чернобыльской атомной электростанции"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мая – "День защитника Отечества"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мая – "День Победы"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7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мая – "День памяти жертв политических репрессий и голода"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августа – "День Конституции Республики Казахстан"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 оказания социальной помощи, установления размеров и определения перечня отдельных категорий нуждающихся граждан Аккайынского района Северо-Казахстанской области</w:t>
            </w:r>
          </w:p>
        </w:tc>
      </w:tr>
    </w:tbl>
    <w:bookmarkStart w:name="z95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категорий получателей, предельные размеры социальной помощи, ее кратность, сроки обращения за социальной помощью при наступлении трудной жизненной ситуации вследствие стихийного бедствия или пожара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8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Категории получателей социальной помощи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Предельные размеры и кратность оказания социальной помощи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Сроки обращения за социальной помощью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Граждане (семьи), пострадавшие вследствие стихийного бедствия или пожара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80 минимальных расчетных показателей, единовременно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4 месяцев со дня наступления трудной жизненной ситуации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 оказания социальной помощи, установления размеров и определения перечня отдельных категорий нуждающихся граждан Аккайынского района Северо-Казахстанской области</w:t>
            </w:r>
          </w:p>
        </w:tc>
      </w:tr>
    </w:tbl>
    <w:bookmarkStart w:name="z99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Окончательный перечень оснований для отнесения граждан к категории нуждающихся и проведения обследований материально-бытового положения лица (семьи) при наступлении трудной жизненной ситуации </w:t>
      </w:r>
    </w:p>
    <w:bookmarkEnd w:id="83"/>
    <w:bookmarkStart w:name="z10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сиротство;</w:t>
      </w:r>
    </w:p>
    <w:bookmarkEnd w:id="84"/>
    <w:bookmarkStart w:name="z10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отсутствие родительского попечения;</w:t>
      </w:r>
    </w:p>
    <w:bookmarkEnd w:id="85"/>
    <w:bookmarkStart w:name="z10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безнадзорность несовершеннолетних, в том числе девиантное поведение;</w:t>
      </w:r>
    </w:p>
    <w:bookmarkEnd w:id="86"/>
    <w:bookmarkStart w:name="z10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ограничение возможностей раннего психофизического развития детей от рождения до трех лет;</w:t>
      </w:r>
    </w:p>
    <w:bookmarkEnd w:id="87"/>
    <w:bookmarkStart w:name="z10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стойкие нарушения функций организма, обусловленные физическими и (или) умственными возможностями;</w:t>
      </w:r>
    </w:p>
    <w:bookmarkEnd w:id="88"/>
    <w:bookmarkStart w:name="z10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ограничение жизнедеятельности вследствие социально значимых заболеваний и заболеваний, представляющих опасность для окружающих;</w:t>
      </w:r>
    </w:p>
    <w:bookmarkEnd w:id="89"/>
    <w:bookmarkStart w:name="z10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неспособность к самообслуживанию в связи с преклонным возрастом, вследствие перенесенной болезни и (или) инвалидности;</w:t>
      </w:r>
    </w:p>
    <w:bookmarkEnd w:id="90"/>
    <w:bookmarkStart w:name="z10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жестокое обращение, приведшее к социальной дезадаптации и социальной депривации;</w:t>
      </w:r>
    </w:p>
    <w:bookmarkEnd w:id="91"/>
    <w:bookmarkStart w:name="z10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бездомность (лица без определенного места жительства);</w:t>
      </w:r>
    </w:p>
    <w:bookmarkEnd w:id="92"/>
    <w:bookmarkStart w:name="z10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освобождение из мест лишения свободы;</w:t>
      </w:r>
    </w:p>
    <w:bookmarkEnd w:id="93"/>
    <w:bookmarkStart w:name="z11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нахождение на учете службы пробации уголовно-исполнительной инспекции;</w:t>
      </w:r>
    </w:p>
    <w:bookmarkEnd w:id="94"/>
    <w:bookmarkStart w:name="z11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нахождение несовершеннолетних в организациях образования с особым режимом содержания;</w:t>
      </w:r>
    </w:p>
    <w:bookmarkEnd w:id="95"/>
    <w:bookmarkStart w:name="z11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наличие среднедушевого дохода лица (семьи) не превышающего порога однократного размера прожиточного минимума;</w:t>
      </w:r>
    </w:p>
    <w:bookmarkEnd w:id="96"/>
    <w:bookmarkStart w:name="z11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причинение ущерба гражданину (семье) либо его имуществу вследствие стихийного бедствия или пожара; </w:t>
      </w:r>
    </w:p>
    <w:bookmarkEnd w:id="97"/>
    <w:bookmarkStart w:name="z11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нуждаемость участников и инвалидов Великой Отечественной войны, лиц приравненных по льготам и гарантиям к участникам и инвалидам Великой Отечественной войны и других категории лиц, приравненных по льготам и гарантиям к участникам войны, указанных в статьях 5, 6, 7, 8 и 9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 в зубопротезировании (за исключением зубопротезирования из драгоценных металлов и протезов из металлокерамики, металлоакрила), с предоставлением счет-фактуры и акта выполненных работ;</w:t>
      </w:r>
    </w:p>
    <w:bookmarkEnd w:id="98"/>
    <w:bookmarkStart w:name="z11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нуждаемость участников и инвалидов Великой Отечественной войны, лиц приравненных по льготам и гарантиям к участникам и инвалидам Великой Отечественной войны и других категории лиц, приравненных по льготам и гарантиям к участникам войны, указанных в статьях 5, 6, 7, 8 и 9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 в санаторно-курортном лечении в санаториях и профилакториях Республики Казахстан;</w:t>
      </w:r>
    </w:p>
    <w:bookmarkEnd w:id="99"/>
    <w:bookmarkStart w:name="z11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нуждаемость участников и инвалидов Великой Отечественной войны, указанных в статьях 5 и 7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 в возмещении затрат за оплату коммунальных услуг и приобретения топлива;</w:t>
      </w:r>
    </w:p>
    <w:bookmarkEnd w:id="100"/>
    <w:bookmarkStart w:name="z11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нуждаемость лиц, больных активной формой туберкулеза, в оказании социальной помощи по предъявлению справки из учреждения здравоохранения;</w:t>
      </w:r>
    </w:p>
    <w:bookmarkEnd w:id="101"/>
    <w:bookmarkStart w:name="z11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нуждаемость лиц, больных онкологическим заболеванием 3-4 стадии, в оказании социальной помощи по предъявлению справки из учреждения здравоохранения;</w:t>
      </w:r>
    </w:p>
    <w:bookmarkEnd w:id="102"/>
    <w:bookmarkStart w:name="z11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нуждаемость участников и инвалидов Великой Отечественной войны, лиц приравненных по льготам и гарантиям к участникам и инвалидам Великой Отечественной войны и других категории лиц, приравненных по льготам и гарантиям к участникам войны, указанных в статьях 5, 6, 7, 8 и 9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ним", а также лиц, пострадавшим в зоне Семипалатинского ядерного полигона в проезде железнодорожным (плацкартный вагон), автомобильным пассажирским транспортом (кроме такси) от станции отправления одного видов указанных транспортных средств до места госпитализации и обратно по территории Республики Казахстан, с предъявлением проездного документа.</w:t>
      </w:r>
    </w:p>
    <w:bookmarkEnd w:id="10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