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c676" w14:textId="8acc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Аккайынского района Северо-Казахстанской области от 22 декабря 2016 года № 8-1 "О бюджете Аккайынского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6 марта 2017 года № 10-3. Зарегистрировано Департаментом юстиции Северо-Казахстанской области 29 марта 2017 года № 4119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22 декабря 2016 года № 8-1 "О бюджете Аккайынского района на 2017-2019 годы" (зарегистрировано в реестре государственной регистрации нормативных правовых актов под № 4016 от 10 января 2017 года, опубликовано 21 января 2017 года в Эталонном контрольном банке нормативных правовых актов Республики Казахстан),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"1.Утвердить бюджет Аккайынского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доходы- 2659783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налоговым поступлениям - 544178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неналоговым поступлениям - 9413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поступлениям от продажи основного капитала - 9161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поступлениям трансфертов - 2097031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затраты - 2729165,1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чистое бюджетное кредитование - 15087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бюджетные кредиты - 23825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погашение бюджетных кредитов - 8738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сальдо по операциям с финансовыми активами - 5000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приобретение финансовых активов - 5000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от продажи финансовых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дефицит (профицит) бюджета - - 89469,1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финансирование дефицита (использование профицита) бюджета - 89469,1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поступление займов - 23825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погашение займов -8738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используемые остатки бюджетных средств - 74382,1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абзац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"7. Учесть в бюджете района на 2017 год целевые трансферты в общей сумме 133223 тысяч тенге, в том числе на развитие 5000 тысяч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5766 тысяч тенге на реализацию плана мероприятий по обеспечению прав и улучшению качества жизни инвалидов в Республике Казахстан на 2012-2018 годы, утвержденного Постановлением Правительства Республики Казахстан от 14 апреля 2016 года № 213 "Об утверждении третьего этапа (2016-2018 годы) плана мероприятий по обеспечению прав и улучшению качества жизни инвалидов в Республике Казахстан на 2012-2018 годы",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216 тысяч тенге на установку дорожных знаков и указателей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5110 тысяч тенге на увеличение норм обеспечения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440 тысяч тенге на оказание услуг специалиста жестового языка;";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"10) 12375 тысяч тенге для направления учащихся в город Астана на международную специализированную выставку "ЭКСПО-2017";";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"12) 13798 тысяч тенге на приобретение и доставку учебников";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"13) 1500 тысяч тенге на обновление компьютерного парка";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"14) 870 тысяч тенге на организацию антитеррористической защиты объектов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"15) 16 293 тысячи тенге на замену окон организаций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16)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"16) 5000 тысяч тенге на приобретение стационарных модульных ветеринарных пунктов для районного отдела ветеринарии.";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"10.Утвердить резерв местного исполнительного органа района на 2017 год в сумме 9755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"10-1. Предусмотреть расходы районного бюджета за счет свободных остатков бюджетных средств, сложившихся на начало финансового года, и возврата целевых трансфертов республиканского и областного бюджетов, недоиспользованных в 2016 году, согласно приложению 9.";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приложением 9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маслихата Аккайынского района Северо-Казахстанской области от 6 марта 2017 года №10-3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маслихата Аккайынского района Северо-Казахстанской области от 22 декабря 2016 года №8-1 </w:t>
            </w:r>
          </w:p>
        </w:tc>
      </w:tr>
    </w:tbl>
    <w:bookmarkStart w:name="z5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114"/>
        <w:gridCol w:w="1114"/>
        <w:gridCol w:w="6039"/>
        <w:gridCol w:w="3248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2 729 165,1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1 785 961,9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1 766 176,9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1 495 084,9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-89 469,1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маслихата Аккайынского района Северо-Казахстанской области от 6 марта 2017 года № 10-3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Аккайынского района Северо-Казахстанской области от 22 декабря 2017 года № 8-1</w:t>
            </w:r>
          </w:p>
        </w:tc>
      </w:tr>
    </w:tbl>
    <w:bookmarkStart w:name="z25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546"/>
        <w:gridCol w:w="1914"/>
        <w:gridCol w:w="1914"/>
        <w:gridCol w:w="1915"/>
        <w:gridCol w:w="546"/>
        <w:gridCol w:w="546"/>
        <w:gridCol w:w="1328"/>
        <w:gridCol w:w="1328"/>
        <w:gridCol w:w="1328"/>
      </w:tblGrid>
      <w:tr>
        <w:trPr>
          <w:trHeight w:val="30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Аралагашский сельский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Киялинский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селський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Токушинский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Аккайынского района Северо-Казахстанской области от 6 марта 2017 года № 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Аккайынского района Северо-Казахстанской области от 22 декабря 2016 года № 8-1</w:t>
            </w:r>
          </w:p>
        </w:tc>
      </w:tr>
    </w:tbl>
    <w:bookmarkStart w:name="z27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2017 год по аппаратам акимов сельских округов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52"/>
        <w:gridCol w:w="3438"/>
        <w:gridCol w:w="2488"/>
        <w:gridCol w:w="2080"/>
        <w:gridCol w:w="263"/>
        <w:gridCol w:w="453"/>
        <w:gridCol w:w="1017"/>
        <w:gridCol w:w="829"/>
        <w:gridCol w:w="829"/>
      </w:tblGrid>
      <w:tr>
        <w:trPr/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001.000. 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006.000. "Поддержка культурно-досуговой работы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008.000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5"/>
        <w:gridCol w:w="1594"/>
        <w:gridCol w:w="1664"/>
        <w:gridCol w:w="1525"/>
        <w:gridCol w:w="2841"/>
        <w:gridCol w:w="884"/>
        <w:gridCol w:w="193"/>
        <w:gridCol w:w="193"/>
        <w:gridCol w:w="193"/>
        <w:gridCol w:w="470"/>
        <w:gridCol w:w="470"/>
        <w:gridCol w:w="748"/>
      </w:tblGrid>
      <w:tr>
        <w:trPr/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009.000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010.000 "Содержание мест захоронений и погребений"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011.000 "Благоустройство и озеленение населенных пунктов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022.000 "Капитальные расходы государственного органа"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040.000 "Реализация мер по содействию экономическому развитию регионов в рамках Программы развития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Аккайынского района Северо-Казахстанской области от 6 марта 2017 года № 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Аккайынского района Северо-Казахстанской области от 22 декабря 2016 года № 8-1</w:t>
            </w:r>
          </w:p>
        </w:tc>
      </w:tr>
    </w:tbl>
    <w:bookmarkStart w:name="z3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2017 года, и возврат целевых трансфертов, недоиспользованных в 2016 году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491"/>
        <w:gridCol w:w="1492"/>
        <w:gridCol w:w="5018"/>
        <w:gridCol w:w="32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