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1be8" w14:textId="2491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кандидатам в депутаты Сената Парламента Республики Казахстан, для проведения встреч с выборщиками на территории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25 мая 2017 года № 139. Зарегистрировано Департаментом юстиции Северо-Казахстанской области 6 июня 2017 года № 4214. Утратило силу постановлением акимата Аккайынского района Северо-Казахстанской области от 27 октября 2017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Аккайынской районной избирательной комиссией (по согласованию) место для размещения агитационных печатных материалов на территории Аккайынского района Северо-Казахстанской области для кандидатов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на территории Аккайынского района Северо-Казахстанской области для проведения встреч с выборщиками кандидатам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25 мая 2017 года № 139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 на территории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2"/>
        <w:gridCol w:w="1066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  <w:r>
              <w:br/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коммунального государственного учреждения "Аппарат маслихата Аккайынского района Северо-Казахстанской области", улица 9 Мая, 67, Аккайынского района Северо-Казахстанской области, село Смирново Аккайынского района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Аккайынского района Северо-Казахстанской области от 25 мая 2017 года № 139 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 на территории Аккайынского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87"/>
        <w:gridCol w:w="10293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"Аппарат маслихата Аккайынского района Северо-Казахстанской области", село Смирново, улица 9 Мая, 67, Аккайынского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