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00ec" w14:textId="ff80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17 ноября 2017 года № 15-6. Зарегистрировано Департаментом юстиции Северо-Казахстанской области 30 ноября 2017 года № 4387. Утратило силу решением маслихата Аккайынского района Северо-Казахстанской области от 7 июля 2021 года № 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7.07.2021 </w:t>
      </w:r>
      <w:r>
        <w:rPr>
          <w:rFonts w:ascii="Times New Roman"/>
          <w:b w:val="false"/>
          <w:i w:val="false"/>
          <w:color w:val="ff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статьи 19-1 Экологического кодекса Республики Казахстан от 9 января 2007 года,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управления бесхозяйными отходами, признанными решением суда поступившими в коммунальную собственность Аккайынского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5"/>
        <w:gridCol w:w="4235"/>
      </w:tblGrid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ХV сессиимаслихата Аккайынского районаСеверо-Казахстанской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АхметоваСекретарьмаслихата Аккайынского районаСеверо-Казахстанской области       ________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 от 17 ноября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Аккайынского района Северо-Казахстанской области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управления бесхозяйными отходами, признанными решением суда поступившими в коммунальную собственность Аккайынского района Северо-Казахстанской области (далее-правила), разработаны в соответствии с подпунктом 5)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Аккайынского района Северо-Казахстанской области (далее – местный исполнительный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коммунальное государственное учреждение "Отдел жилищно-коммунального хозяйства, пассажирского транспорта и автомобильных дорог акимата Аккайынского района Северо-Казахстанской области", уполномоченное местным исполнительным органом на осуществление функций в сфере жилищно-коммунального хозяйства и финансируемое из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